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55" w:rsidRPr="004C345F" w:rsidRDefault="00984155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266" w:rsidRPr="004C345F" w:rsidRDefault="00282266" w:rsidP="00282266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92A" w:rsidRDefault="00CE192A" w:rsidP="009F5DC3">
      <w:pPr>
        <w:autoSpaceDE w:val="0"/>
        <w:autoSpaceDN w:val="0"/>
        <w:spacing w:after="0" w:line="23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92A" w:rsidRDefault="00CE192A" w:rsidP="00161962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266" w:rsidRPr="004C345F" w:rsidRDefault="00691F32" w:rsidP="00CE192A">
      <w:pPr>
        <w:autoSpaceDE w:val="0"/>
        <w:autoSpaceDN w:val="0"/>
        <w:spacing w:after="0" w:line="23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896CDC2" wp14:editId="3C605DD3">
            <wp:extent cx="9410700" cy="6544935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358" cy="656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09CDF422" wp14:editId="1620890E">
                <wp:extent cx="307975" cy="307975"/>
                <wp:effectExtent l="0" t="0" r="0" b="0"/>
                <wp:docPr id="1" name="AutoShape 1" descr="C:\Users\123\Documents\%D0%BC%D1%83%D0%B7 2 %D0%BA%D0%BB%D0%B0%D1%81%D1%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D22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282266" w:rsidRPr="004C345F" w:rsidRDefault="00282266" w:rsidP="00282266">
      <w:pPr>
        <w:autoSpaceDE w:val="0"/>
        <w:autoSpaceDN w:val="0"/>
        <w:spacing w:before="346" w:after="0" w:line="28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музыке на уровне 2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4C345F">
        <w:rPr>
          <w:rFonts w:ascii="Times New Roman" w:eastAsia="MS Mincho" w:hAnsi="Times New Roman" w:cs="Times New Roman"/>
          <w:sz w:val="28"/>
          <w:szCs w:val="28"/>
        </w:rPr>
        <w:br/>
      </w: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обучающихся, представленной</w:t>
      </w:r>
      <w:proofErr w:type="gramEnd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Примерной</w:t>
      </w:r>
      <w:proofErr w:type="gramEnd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при освоении предметной области «Искусство» (Музыка).</w:t>
      </w:r>
    </w:p>
    <w:p w:rsidR="00282266" w:rsidRPr="004C345F" w:rsidRDefault="00282266" w:rsidP="00282266">
      <w:pPr>
        <w:autoSpaceDE w:val="0"/>
        <w:autoSpaceDN w:val="0"/>
        <w:spacing w:before="166" w:after="0" w:line="271" w:lineRule="auto"/>
        <w:ind w:right="576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282266" w:rsidRPr="004C345F" w:rsidRDefault="00282266" w:rsidP="00282266">
      <w:pPr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82266" w:rsidRPr="004C345F" w:rsidRDefault="00282266" w:rsidP="00282266">
      <w:pPr>
        <w:autoSpaceDE w:val="0"/>
        <w:autoSpaceDN w:val="0"/>
        <w:spacing w:before="70" w:after="0" w:line="271" w:lineRule="auto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282266" w:rsidRPr="009D7F31" w:rsidRDefault="00282266" w:rsidP="00282266">
      <w:pPr>
        <w:autoSpaceDE w:val="0"/>
        <w:autoSpaceDN w:val="0"/>
        <w:spacing w:before="70" w:after="0" w:line="271" w:lineRule="auto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5D6A5F" w:rsidRPr="004167BD" w:rsidRDefault="00282266" w:rsidP="004167BD">
      <w:pPr>
        <w:autoSpaceDE w:val="0"/>
        <w:autoSpaceDN w:val="0"/>
        <w:spacing w:before="72" w:after="0" w:line="281" w:lineRule="auto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Медушевский</w:t>
      </w:r>
      <w:proofErr w:type="spellEnd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недирективным</w:t>
      </w:r>
      <w:proofErr w:type="spellEnd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5D6A5F" w:rsidRPr="004C345F" w:rsidRDefault="005D6A5F" w:rsidP="009D7F31">
      <w:pPr>
        <w:autoSpaceDE w:val="0"/>
        <w:autoSpaceDN w:val="0"/>
        <w:spacing w:before="70" w:after="0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наиболее важных направлений музыкального воспитания является развитие </w:t>
      </w:r>
      <w:r w:rsidRPr="004C345F">
        <w:rPr>
          <w:rFonts w:ascii="Times New Roman" w:eastAsia="MS Mincho" w:hAnsi="Times New Roman" w:cs="Times New Roman"/>
          <w:sz w:val="28"/>
          <w:szCs w:val="28"/>
        </w:rPr>
        <w:br/>
      </w: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5D6A5F" w:rsidRPr="004C345F" w:rsidRDefault="005D6A5F" w:rsidP="009D7F31">
      <w:pPr>
        <w:autoSpaceDE w:val="0"/>
        <w:autoSpaceDN w:val="0"/>
        <w:spacing w:before="70" w:after="0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</w:t>
      </w:r>
      <w:proofErr w:type="spellStart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</w:t>
      </w:r>
      <w:proofErr w:type="gramStart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,э</w:t>
      </w:r>
      <w:proofErr w:type="gramEnd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лементов</w:t>
      </w:r>
      <w:proofErr w:type="spellEnd"/>
      <w:r w:rsidRPr="004C3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музыкального языка, композиционных принципов.</w:t>
      </w:r>
    </w:p>
    <w:p w:rsidR="005D6A5F" w:rsidRPr="004C345F" w:rsidRDefault="005D6A5F" w:rsidP="009D7F31">
      <w:pPr>
        <w:autoSpaceDE w:val="0"/>
        <w:autoSpaceDN w:val="0"/>
        <w:spacing w:after="0" w:line="23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6A5F" w:rsidRPr="004C345F" w:rsidRDefault="005D6A5F" w:rsidP="009D7F31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6A5F" w:rsidRPr="004C345F" w:rsidRDefault="005D6A5F" w:rsidP="009D7F31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6A5F" w:rsidRPr="004C345F" w:rsidRDefault="005D6A5F" w:rsidP="009D7F31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6A5F" w:rsidRPr="004C345F" w:rsidRDefault="005D6A5F" w:rsidP="009D7F31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6A5F" w:rsidRPr="004C345F" w:rsidRDefault="005D6A5F" w:rsidP="009D7F31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6A5F" w:rsidRPr="004C345F" w:rsidRDefault="005D6A5F" w:rsidP="009D7F31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6A5F" w:rsidRPr="004C345F" w:rsidRDefault="005D6A5F" w:rsidP="009D7F31">
      <w:pPr>
        <w:tabs>
          <w:tab w:val="left" w:pos="6571"/>
        </w:tabs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  <w:sectPr w:rsidR="005D6A5F" w:rsidRPr="004C345F" w:rsidSect="009D7F31">
          <w:footerReference w:type="default" r:id="rId10"/>
          <w:type w:val="continuous"/>
          <w:pgSz w:w="16840" w:h="11900" w:orient="landscape"/>
          <w:pgMar w:top="652" w:right="678" w:bottom="663" w:left="1276" w:header="720" w:footer="720" w:gutter="0"/>
          <w:cols w:space="720" w:equalWidth="0">
            <w:col w:w="14886" w:space="0"/>
          </w:cols>
          <w:titlePg/>
          <w:docGrid w:linePitch="360"/>
        </w:sectPr>
      </w:pPr>
    </w:p>
    <w:p w:rsidR="005D6A5F" w:rsidRPr="004C345F" w:rsidRDefault="005D6A5F" w:rsidP="009D7F31">
      <w:pPr>
        <w:autoSpaceDE w:val="0"/>
        <w:autoSpaceDN w:val="0"/>
        <w:spacing w:after="72" w:line="220" w:lineRule="exact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6A5F" w:rsidRPr="007D0E5F" w:rsidRDefault="005D6A5F" w:rsidP="00CE192A">
      <w:pPr>
        <w:autoSpaceDE w:val="0"/>
        <w:autoSpaceDN w:val="0"/>
        <w:spacing w:before="262" w:after="0" w:line="23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ЦЕЛИ И ЗАДАЧИ ИЗУЧЕНИЯ УЧЕБНОГО ПРЕДМЕТА «МУЗЫКА»</w:t>
      </w:r>
    </w:p>
    <w:p w:rsidR="005D6A5F" w:rsidRPr="007D0E5F" w:rsidRDefault="005D6A5F" w:rsidP="009D7F31">
      <w:pPr>
        <w:autoSpaceDE w:val="0"/>
        <w:autoSpaceDN w:val="0"/>
        <w:spacing w:before="166" w:after="0" w:line="271" w:lineRule="auto"/>
        <w:ind w:right="720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5D6A5F" w:rsidRPr="007D0E5F" w:rsidRDefault="005D6A5F" w:rsidP="009D7F31">
      <w:pPr>
        <w:autoSpaceDE w:val="0"/>
        <w:autoSpaceDN w:val="0"/>
        <w:spacing w:before="70" w:after="0" w:line="283" w:lineRule="auto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9D7F31" w:rsidRPr="007D0E5F" w:rsidRDefault="005D6A5F" w:rsidP="009D7F31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конкретизации учебных целей их реализация осуществляется по следующим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направлениям: </w:t>
      </w:r>
    </w:p>
    <w:p w:rsidR="009D7F31" w:rsidRPr="007D0E5F" w:rsidRDefault="009D7F31" w:rsidP="009D7F31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1)</w:t>
      </w:r>
      <w:r w:rsidR="005D6A5F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системы ценностей обучающихся в единстве эмоциональной и познавательной сферы; </w:t>
      </w:r>
      <w:r w:rsidR="005D6A5F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5D6A5F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5D6A5F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="005D6A5F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5D6A5F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формирование творческих способностей ребёнка, развитие внутренней мотивации к </w:t>
      </w:r>
      <w:r w:rsidRPr="007D0E5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5D6A5F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="005D6A5F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7F31" w:rsidRPr="007D0E5F" w:rsidRDefault="005D6A5F" w:rsidP="009D7F31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Важнейшими задачами в начальной школе являются: </w:t>
      </w:r>
    </w:p>
    <w:p w:rsidR="005D6A5F" w:rsidRPr="007D0E5F" w:rsidRDefault="005D6A5F" w:rsidP="009D7F31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Формирование эмоционально-ценностной отзывчивости 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прекрасное в жизни и в искусстве.</w:t>
      </w:r>
    </w:p>
    <w:p w:rsidR="005D6A5F" w:rsidRPr="007D0E5F" w:rsidRDefault="005D6A5F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86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6A5F" w:rsidRPr="007D0E5F" w:rsidRDefault="005D6A5F" w:rsidP="009D7F31">
      <w:pPr>
        <w:autoSpaceDE w:val="0"/>
        <w:autoSpaceDN w:val="0"/>
        <w:spacing w:before="70" w:after="0" w:line="271" w:lineRule="auto"/>
        <w:ind w:right="720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5D6A5F" w:rsidRPr="007D0E5F" w:rsidRDefault="005D6A5F" w:rsidP="009D7F31">
      <w:pPr>
        <w:autoSpaceDE w:val="0"/>
        <w:autoSpaceDN w:val="0"/>
        <w:spacing w:before="70" w:after="0" w:line="271" w:lineRule="auto"/>
        <w:ind w:right="288" w:firstLine="567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5D6A5F" w:rsidRPr="007D0E5F" w:rsidRDefault="005D6A5F" w:rsidP="009D7F31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Овладение предметными умениями и навыками в различных видах 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практического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ребёнка в искусство через разнообразие видов музыкальной деятельности, в том числе: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Слушание (воспитание грамотного слушателя);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Исполнение (пение, игра на доступных музыкальных инструментах);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Сочинение (элементы импровизации, композиции, аранжировки);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Музыкальное движение (пластическое интонирование, танец, двигательное моделирование и др.); </w:t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д) Исследовательские и творческие проекты.</w:t>
      </w:r>
      <w:proofErr w:type="gramEnd"/>
    </w:p>
    <w:p w:rsidR="005D6A5F" w:rsidRPr="007D0E5F" w:rsidRDefault="005D6A5F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5D6A5F" w:rsidRPr="007D0E5F" w:rsidRDefault="005D6A5F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864" w:firstLine="567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A70BA1" w:rsidRPr="007D0E5F" w:rsidRDefault="005D6A5F" w:rsidP="009D7F31">
      <w:pPr>
        <w:autoSpaceDE w:val="0"/>
        <w:autoSpaceDN w:val="0"/>
        <w:spacing w:after="0" w:line="23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hAnsi="Times New Roman" w:cs="Times New Roman"/>
          <w:sz w:val="28"/>
          <w:szCs w:val="28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  <w:r w:rsidR="00A70BA1"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5DC3" w:rsidRDefault="009F5DC3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5DC3" w:rsidRDefault="009F5DC3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5DC3" w:rsidRPr="007D0E5F" w:rsidRDefault="009F5DC3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0BA1" w:rsidRPr="007D0E5F" w:rsidRDefault="00A70BA1" w:rsidP="00CE192A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A70BA1" w:rsidRPr="007D0E5F" w:rsidRDefault="00A70BA1" w:rsidP="00CE192A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«МУЗЫКА В ЖИЗНИ ЧЕЛОВЕКА»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Красота и вдохновение.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Музыкальные пейзажи.</w:t>
      </w:r>
    </w:p>
    <w:p w:rsidR="00A70BA1" w:rsidRPr="007D0E5F" w:rsidRDefault="00A70BA1" w:rsidP="009D7F31">
      <w:pPr>
        <w:autoSpaceDE w:val="0"/>
        <w:autoSpaceDN w:val="0"/>
        <w:spacing w:before="70" w:after="0" w:line="271" w:lineRule="auto"/>
        <w:ind w:right="28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A70BA1" w:rsidRPr="007D0E5F" w:rsidRDefault="00A70BA1" w:rsidP="009D7F31">
      <w:pPr>
        <w:autoSpaceDE w:val="0"/>
        <w:autoSpaceDN w:val="0"/>
        <w:spacing w:before="72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Музыкальные портреты.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70BA1" w:rsidRPr="007D0E5F" w:rsidRDefault="00A70BA1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Какой же праздник без музыки?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Музыка, создающая настроение праздника. Музыка в цирке, на уличном шествии, спортивном празднике.</w:t>
      </w:r>
    </w:p>
    <w:p w:rsidR="00A70BA1" w:rsidRPr="007D0E5F" w:rsidRDefault="00A70BA1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 на войне, музыка о войне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7F3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Военная тема в музыкальном искусстве. 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Военные песни, марши, интонации, ритмы, тембры (призывная кварта, пунктирный ритм, тембры малого барабана, трубы и т. д.)</w:t>
      </w:r>
      <w:proofErr w:type="gramEnd"/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«НАРОДНАЯ МУЗЫКА РОССИИ»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Край, в котором ты живёшь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BA1" w:rsidRPr="007D0E5F" w:rsidRDefault="00A70BA1" w:rsidP="009D7F31">
      <w:pPr>
        <w:autoSpaceDE w:val="0"/>
        <w:autoSpaceDN w:val="0"/>
        <w:spacing w:before="70" w:after="0" w:line="262" w:lineRule="auto"/>
        <w:ind w:right="172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Музыкальные традиции малой Родины. Песни, обряды, музыкальные инструменты </w:t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Русский фольклор.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считалки, прибаутки)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Русские народные музыкальные инструменты.</w:t>
      </w:r>
    </w:p>
    <w:p w:rsidR="00A70BA1" w:rsidRPr="007D0E5F" w:rsidRDefault="00A70BA1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 музыкальные инструменты (балалайка, рожок, свирель, гусли, гармонь, ложки).</w:t>
      </w:r>
    </w:p>
    <w:p w:rsidR="00A70BA1" w:rsidRPr="007D0E5F" w:rsidRDefault="00A70BA1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Инструментальные наигрыши. Плясовые мелодии.</w:t>
      </w:r>
    </w:p>
    <w:p w:rsidR="00A70BA1" w:rsidRPr="007D0E5F" w:rsidRDefault="00A70BA1" w:rsidP="006D2BC9">
      <w:pPr>
        <w:tabs>
          <w:tab w:val="left" w:pos="180"/>
        </w:tabs>
        <w:autoSpaceDE w:val="0"/>
        <w:autoSpaceDN w:val="0"/>
        <w:spacing w:before="70" w:after="0" w:line="271" w:lineRule="auto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Сказки, мифы и легенды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 сказители. Русские народные сказания, былины. Эпос народов России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 Сказки и легенды о музыке и музыкантах</w:t>
      </w:r>
    </w:p>
    <w:p w:rsidR="00A70BA1" w:rsidRPr="007D0E5F" w:rsidRDefault="00A70BA1" w:rsidP="009D7F31">
      <w:pPr>
        <w:autoSpaceDE w:val="0"/>
        <w:autoSpaceDN w:val="0"/>
        <w:spacing w:before="192" w:after="0" w:line="262" w:lineRule="auto"/>
        <w:ind w:right="5904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M</w:t>
      </w:r>
      <w:proofErr w:type="spellStart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одуль</w:t>
      </w:r>
      <w:proofErr w:type="spellEnd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«МУЗЫКАЛЬНАЯ ГРАМОТА»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Весь мир звучит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70BA1" w:rsidRPr="007D0E5F" w:rsidRDefault="00A70BA1" w:rsidP="009D7F31">
      <w:pPr>
        <w:autoSpaceDE w:val="0"/>
        <w:autoSpaceDN w:val="0"/>
        <w:spacing w:before="70" w:after="0" w:line="262" w:lineRule="auto"/>
        <w:ind w:right="115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Звуки музыкальные и шумовые. Свойства звука: высота, громкость, длительность, тембр. </w:t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Звукоряд.</w:t>
      </w:r>
    </w:p>
    <w:p w:rsidR="00A70BA1" w:rsidRPr="007D0E5F" w:rsidRDefault="00A70BA1" w:rsidP="009D7F31">
      <w:pPr>
        <w:autoSpaceDE w:val="0"/>
        <w:autoSpaceDN w:val="0"/>
        <w:spacing w:before="70" w:after="0" w:line="262" w:lineRule="auto"/>
        <w:ind w:right="475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Нотный стан, скрипичный ключ. Ноты первой октавы </w:t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Ритм.</w:t>
      </w:r>
    </w:p>
    <w:p w:rsidR="00A70BA1" w:rsidRPr="007D0E5F" w:rsidRDefault="00A70BA1" w:rsidP="009D7F31">
      <w:pPr>
        <w:autoSpaceDE w:val="0"/>
        <w:autoSpaceDN w:val="0"/>
        <w:spacing w:before="70" w:after="0" w:line="262" w:lineRule="auto"/>
        <w:ind w:right="14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Звуки длинные и короткие (восьмые и четвертные длительности), такт, тактовая черта </w:t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Ритмический рисунок.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Длительности половинная, целая, шестнадцатые. Паузы. Ритмические рисунки. Ритмическая партитура.</w:t>
      </w:r>
    </w:p>
    <w:p w:rsidR="00A70BA1" w:rsidRPr="007D0E5F" w:rsidRDefault="00A70BA1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Высота звуков.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Регистры. Ноты певческого диапазона. Расположение нот на клавиатуре. Знаки альтерации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диезы, бемоли, бекары).</w:t>
      </w:r>
    </w:p>
    <w:p w:rsidR="00A70BA1" w:rsidRPr="007D0E5F" w:rsidRDefault="00A70BA1" w:rsidP="009D7F31">
      <w:pPr>
        <w:autoSpaceDE w:val="0"/>
        <w:autoSpaceDN w:val="0"/>
        <w:spacing w:before="19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"КЛАССИЧЕСКАЯ МУЗЫКА"</w:t>
      </w: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Композиторы — детям.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Детская музыка П. И. Чайковского, С. С. Прокофьева, Д. Б.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Кабалевского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Понятие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жанра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есня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танец, марш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Оркестр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Оркестр — большой коллектив музыкантов. Дирижёр, партитура, репетиция. Жанр концерта 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—м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узыкальное соревнование солиста с оркестром.</w:t>
      </w:r>
    </w:p>
    <w:p w:rsidR="00A70BA1" w:rsidRPr="007D0E5F" w:rsidRDefault="00A70BA1" w:rsidP="009D7F31">
      <w:pPr>
        <w:autoSpaceDE w:val="0"/>
        <w:autoSpaceDN w:val="0"/>
        <w:spacing w:before="62"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Музыкальные инструменты. Форте</w:t>
      </w:r>
      <w:r w:rsidRPr="007D0E5F">
        <w:rPr>
          <w:rFonts w:ascii="Times New Roman" w:eastAsia="DejaVu Serif" w:hAnsi="Times New Roman" w:cs="Times New Roman"/>
          <w:color w:val="000000"/>
          <w:sz w:val="28"/>
          <w:szCs w:val="28"/>
        </w:rPr>
        <w:t>​</w:t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пиано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64" w:after="0" w:line="262" w:lineRule="auto"/>
        <w:ind w:right="57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</w:t>
      </w:r>
      <w:proofErr w:type="spellStart"/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​затор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70BA1" w:rsidRPr="007D0E5F" w:rsidRDefault="00A70BA1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Музыкальные инструменты. Флейта.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Предки современной флейты. Легенда о нимфе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Сиринкс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 Музыка для флейты соло, флейты в сопровождении фортепиано, оркестра.</w:t>
      </w:r>
    </w:p>
    <w:p w:rsidR="00A70BA1" w:rsidRPr="007D0E5F" w:rsidRDefault="00A70BA1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Музыкальные инструменты. Скрипка, виолончель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70BA1" w:rsidRPr="007D0E5F" w:rsidRDefault="00A70BA1" w:rsidP="009D7F31">
      <w:pPr>
        <w:autoSpaceDE w:val="0"/>
        <w:autoSpaceDN w:val="0"/>
        <w:spacing w:before="190" w:after="0" w:line="262" w:lineRule="auto"/>
        <w:ind w:right="6480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Модуль "ДУХОВНАЯ МУЗЫКА"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Песни верующих.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Молитва, хорал, песнопение, духовный стих. Образы духовной музыки в творчестве композиторов-классиков.</w:t>
      </w:r>
    </w:p>
    <w:p w:rsidR="00A70BA1" w:rsidRPr="007D0E5F" w:rsidRDefault="00A70BA1" w:rsidP="009D7F31">
      <w:pPr>
        <w:autoSpaceDE w:val="0"/>
        <w:autoSpaceDN w:val="0"/>
        <w:spacing w:before="190" w:after="0" w:line="262" w:lineRule="auto"/>
        <w:ind w:right="5904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"МУЗЫКА НАРОДОВ МИРА"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 наших соседей.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A70BA1" w:rsidRPr="007D0E5F" w:rsidRDefault="00A70BA1" w:rsidP="009D7F31">
      <w:pPr>
        <w:autoSpaceDE w:val="0"/>
        <w:autoSpaceDN w:val="0"/>
        <w:spacing w:before="190" w:after="0" w:line="262" w:lineRule="auto"/>
        <w:ind w:right="590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"МУЗЫКА ТЕАТРА И КИНО"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Музыкальная сказка на сцене, на экране.</w:t>
      </w:r>
    </w:p>
    <w:p w:rsidR="00A70BA1" w:rsidRPr="007D0E5F" w:rsidRDefault="00A70BA1" w:rsidP="009D7F31">
      <w:pPr>
        <w:autoSpaceDE w:val="0"/>
        <w:autoSpaceDN w:val="0"/>
        <w:spacing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ОБРАЗОВАТЕЛЬНЫЕ РЕЗУЛЬТАТЫ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предметных.</w:t>
      </w:r>
    </w:p>
    <w:p w:rsidR="00A70BA1" w:rsidRPr="007D0E5F" w:rsidRDefault="00A70BA1" w:rsidP="009D7F31">
      <w:pPr>
        <w:tabs>
          <w:tab w:val="left" w:pos="4665"/>
        </w:tabs>
        <w:autoSpaceDE w:val="0"/>
        <w:autoSpaceDN w:val="0"/>
        <w:spacing w:before="262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A70BA1" w:rsidRPr="007D0E5F" w:rsidRDefault="00A70BA1" w:rsidP="006D2BC9">
      <w:pPr>
        <w:tabs>
          <w:tab w:val="left" w:pos="180"/>
        </w:tabs>
        <w:autoSpaceDE w:val="0"/>
        <w:autoSpaceDN w:val="0"/>
        <w:spacing w:before="166" w:after="0" w:line="286" w:lineRule="auto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Гражданско-патриотического воспитания: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российской гражданской идентичности; знание Гимна России и традиций его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/>
        <w:ind w:right="1152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Духовно-нравственного воспитания: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признание индивидуальности каждого человека; проявление сопереживания, уважения и доброжелательности;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/>
        <w:ind w:right="432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Эстетического воспитания: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Ценности научного познания: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Физического воспитания, формирования культуры здоровья и эмоционального благополучия: </w:t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2" w:after="0"/>
        <w:ind w:right="288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Трудового воспитания: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A70BA1" w:rsidRPr="007D0E5F" w:rsidRDefault="00A70BA1" w:rsidP="009D7F31">
      <w:pPr>
        <w:autoSpaceDE w:val="0"/>
        <w:autoSpaceDN w:val="0"/>
        <w:spacing w:before="70" w:after="0" w:line="262" w:lineRule="auto"/>
        <w:ind w:right="2592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Экологического воспитания: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природе; неприятие действий, приносящих ей вред.</w:t>
      </w:r>
    </w:p>
    <w:p w:rsidR="00A70BA1" w:rsidRPr="007D0E5F" w:rsidRDefault="00A70BA1" w:rsidP="009D7F31">
      <w:pPr>
        <w:autoSpaceDE w:val="0"/>
        <w:autoSpaceDN w:val="0"/>
        <w:spacing w:before="262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Овладение универсальными познавательными действиями.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Базовые логические действия: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A70BA1" w:rsidRPr="007D0E5F" w:rsidRDefault="00A70BA1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Характеры персонажей, отражённые в музыке. Тембр голоса. Соло. Хор, ансамбль.</w:t>
      </w:r>
    </w:p>
    <w:p w:rsidR="00A70BA1" w:rsidRPr="007D0E5F" w:rsidRDefault="00A70BA1" w:rsidP="006D2BC9">
      <w:pPr>
        <w:tabs>
          <w:tab w:val="left" w:pos="180"/>
        </w:tabs>
        <w:autoSpaceDE w:val="0"/>
        <w:autoSpaceDN w:val="0"/>
        <w:spacing w:after="0" w:line="271" w:lineRule="auto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чувства, личное отношение к исполняемому произведению;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70BA1" w:rsidRPr="007D0E5F" w:rsidRDefault="00A70BA1" w:rsidP="009D7F31">
      <w:pPr>
        <w:tabs>
          <w:tab w:val="left" w:pos="180"/>
          <w:tab w:val="left" w:pos="7245"/>
        </w:tabs>
        <w:autoSpaceDE w:val="0"/>
        <w:autoSpaceDN w:val="0"/>
        <w:spacing w:before="70" w:after="0" w:line="286" w:lineRule="auto"/>
        <w:ind w:right="144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Вербальная коммуникация: </w:t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уважительное отношение к собеседнику, соблюдать правила ведения диалога и дискуссии;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признавать возможность существования разных точек зрения;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корректно и аргументированно высказывать своё мнение;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строить речевое высказывание в соответствии с поставленной задачей;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повествование);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готовить небольшие публичные выступления;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Совместная деятельность (сотрудничество):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стремиться к объединению усилий, эмоциональной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ситуациях совместного восприятия, исполнения музыки;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поручения, подчиняться;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 выполнять свою часть работы; оценивать свой вклад в общий результат;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проектные, творческие задания с опорой на предложенные образцы.</w:t>
      </w:r>
    </w:p>
    <w:p w:rsidR="00A70BA1" w:rsidRPr="007D0E5F" w:rsidRDefault="00A70BA1" w:rsidP="009D7F31">
      <w:pPr>
        <w:autoSpaceDE w:val="0"/>
        <w:autoSpaceDN w:val="0"/>
        <w:spacing w:before="70" w:after="0"/>
        <w:ind w:right="2304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Овладение универсальными регулятивными действиями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Самоорганизация: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A70BA1" w:rsidRPr="007D0E5F" w:rsidRDefault="00A70BA1" w:rsidP="009D7F31">
      <w:pPr>
        <w:autoSpaceDE w:val="0"/>
        <w:autoSpaceDN w:val="0"/>
        <w:spacing w:before="72" w:after="0" w:line="271" w:lineRule="auto"/>
        <w:ind w:right="360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Самоконтроль: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BA1" w:rsidRPr="007D0E5F" w:rsidRDefault="00A70BA1" w:rsidP="009D7F31">
      <w:pPr>
        <w:autoSpaceDE w:val="0"/>
        <w:autoSpaceDN w:val="0"/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4155" w:rsidRPr="007D0E5F" w:rsidRDefault="00984155" w:rsidP="009D7F31">
      <w:pPr>
        <w:autoSpaceDE w:val="0"/>
        <w:autoSpaceDN w:val="0"/>
        <w:spacing w:before="70" w:after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D2BC9" w:rsidRPr="007D0E5F" w:rsidRDefault="006D2BC9" w:rsidP="009D7F31">
      <w:pPr>
        <w:autoSpaceDE w:val="0"/>
        <w:autoSpaceDN w:val="0"/>
        <w:spacing w:before="70" w:after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70BA1" w:rsidRPr="007D0E5F" w:rsidRDefault="00A70BA1" w:rsidP="00CE192A">
      <w:pPr>
        <w:autoSpaceDE w:val="0"/>
        <w:autoSpaceDN w:val="0"/>
        <w:spacing w:before="262" w:after="0" w:line="23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ПРЕДМЕТНЫЕ РЕЗУЛЬТАТЫ</w:t>
      </w:r>
    </w:p>
    <w:p w:rsidR="00A70BA1" w:rsidRPr="007D0E5F" w:rsidRDefault="00A70BA1" w:rsidP="009D7F31">
      <w:pPr>
        <w:autoSpaceDE w:val="0"/>
        <w:autoSpaceDN w:val="0"/>
        <w:spacing w:before="166" w:after="0"/>
        <w:ind w:right="14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70BA1" w:rsidRPr="007D0E5F" w:rsidRDefault="00A70BA1" w:rsidP="009D7F31">
      <w:pPr>
        <w:autoSpaceDE w:val="0"/>
        <w:autoSpaceDN w:val="0"/>
        <w:spacing w:before="19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освоившие основную образовательную программу по предмету «Музыка»:</w:t>
      </w:r>
    </w:p>
    <w:p w:rsidR="009D7F31" w:rsidRPr="007D0E5F" w:rsidRDefault="00A70BA1" w:rsidP="009D7F31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сознательно стремятся к развитию своих музыкальных способностей; 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опыт восприятия, исполнения музыки разных жанров, творческой деятельности в раз</w:t>
      </w:r>
      <w:r w:rsidR="009D7F31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смежных видах искусства;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уважением относятся к достижениям отечественной музыкальной культуры;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стремятся к расширению своего музыкального кругозора.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умений: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«Музыка в жизни человека»: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танцевальность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маршевость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(связь с движением),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декламационность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, эпос (связь со словом);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осознавать собственные чувства и мысли, эстетические переживания, замечать 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прекрасное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окружающем мире и в человеке, стремиться к развитию и удовлетворению эстетических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потребностей.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proofErr w:type="gramStart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 «Народная музыка России»: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на слух и называть знакомые народные музыкальные инструменты;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группировать народные музыкальные инструменты по принципу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звукоизвлечения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духовые, ударные, струнные;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ритмический аккомпанемент на ударных инструментах при исполнении народной песни; </w:t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исполнять народные произведения различных жанров с сопровождением и без сопровождения; </w:t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984155" w:rsidRPr="007D0E5F" w:rsidRDefault="00A70BA1" w:rsidP="009D7F31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 «Музыкальная грамота»: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классифицировать звуки: шумовые и музыкальные, длинные, короткие, тихие, громкие, низкие, высокие;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на слух принципы развития: повтор, контраст, варьирование;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значение термина «музыкальная форма», определять на слух простые музыкальные формы — двухчастную, трёхчастную и трёхчас</w:t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тную репризную, рондо, вариации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</w:t>
      </w:r>
      <w:proofErr w:type="gramEnd"/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proofErr w:type="gramStart"/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и«</w:t>
      </w:r>
      <w:proofErr w:type="gramEnd"/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</w:t>
      </w:r>
      <w:proofErr w:type="spellEnd"/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 протяжении всего курса школьного обучения: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1 «Музыкальная грамота»;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2 «Народная музыка России»;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3 «Музыка народов мира»;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4 «Духовная музыка»;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5 «Классическая музыка»;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6 «Современная музыкальная культура»;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7 «Музыка театра и кино»; </w:t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="00984155"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="00984155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№ 8 «Музыка в жизни человека».</w:t>
      </w:r>
    </w:p>
    <w:p w:rsidR="00984155" w:rsidRPr="007D0E5F" w:rsidRDefault="00984155" w:rsidP="006D2BC9">
      <w:pPr>
        <w:autoSpaceDE w:val="0"/>
        <w:autoSpaceDN w:val="0"/>
        <w:spacing w:before="190" w:after="0" w:line="281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предмета «Музыка» предполагает активную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-культурную деятельность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</w:t>
      </w:r>
      <w:r w:rsidR="006D2BC9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 w:rsidR="006D2BC9"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связях с такими дисциплинами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программы, как «Изобразительное искусство», «Литературное чтение»,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«Окружающий мир», «Основы религиозной культуры и светской этики», «Иностранный язык» и др.</w:t>
      </w:r>
    </w:p>
    <w:p w:rsidR="00984155" w:rsidRPr="007D0E5F" w:rsidRDefault="00984155" w:rsidP="009D7F31">
      <w:pPr>
        <w:autoSpaceDE w:val="0"/>
        <w:autoSpaceDN w:val="0"/>
        <w:spacing w:before="190" w:after="0" w:line="262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число часов, отведённых на изучение предмета «Музыка» в 2 классе составляет 34 часов (не менее 1 часа в неделю).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jc w:val="both"/>
        <w:rPr>
          <w:rFonts w:ascii="Times New Roman" w:eastAsia="MS Mincho" w:hAnsi="Times New Roman" w:cs="Times New Roman"/>
          <w:sz w:val="28"/>
          <w:szCs w:val="28"/>
        </w:rPr>
        <w:sectPr w:rsidR="00A70BA1" w:rsidRPr="007D0E5F" w:rsidSect="009D7F31">
          <w:type w:val="continuous"/>
          <w:pgSz w:w="16840" w:h="11900" w:orient="landscape"/>
          <w:pgMar w:top="662" w:right="678" w:bottom="666" w:left="1276" w:header="720" w:footer="720" w:gutter="0"/>
          <w:cols w:space="720" w:equalWidth="0">
            <w:col w:w="14886" w:space="0"/>
          </w:cols>
          <w:docGrid w:linePitch="360"/>
        </w:sectPr>
      </w:pP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Модуль «Классическая музыка»: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на слух произведения классической музыки, называть автора и произведение,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исполнительский состав;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исполнять (в том числе фрагментарно, отдельными темами) сочинения композиторов-классиков; </w:t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характеризовать выразительные средства, использованные композитором для создания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музыкального образа;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«Духовная музыка»: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исполнять доступные образцы духовной музыки;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«Музыка народов мира»: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на слух и исполнять произведения народной и композиторской музыки других стран; </w:t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70BA1" w:rsidRPr="007D0E5F" w:rsidRDefault="00A70BA1" w:rsidP="009D7F31">
      <w:pPr>
        <w:tabs>
          <w:tab w:val="left" w:pos="180"/>
        </w:tabs>
        <w:autoSpaceDE w:val="0"/>
        <w:autoSpaceDN w:val="0"/>
        <w:spacing w:before="192" w:after="0" w:line="286" w:lineRule="auto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«Музыка театра и кино»: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и называть особенности музыкально-сценических жанров (опера, балет, оперетта, мюзикл);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E5F">
        <w:rPr>
          <w:rFonts w:ascii="Times New Roman" w:eastAsia="MS Mincho" w:hAnsi="Times New Roman" w:cs="Times New Roman"/>
          <w:sz w:val="28"/>
          <w:szCs w:val="28"/>
        </w:rPr>
        <w:br/>
      </w:r>
      <w:r w:rsidRPr="007D0E5F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A70BA1" w:rsidRPr="004C345F" w:rsidRDefault="00A70BA1" w:rsidP="009D7F31">
      <w:pPr>
        <w:jc w:val="both"/>
        <w:rPr>
          <w:rFonts w:ascii="Times New Roman" w:eastAsia="MS Mincho" w:hAnsi="Times New Roman" w:cs="Times New Roman"/>
          <w:sz w:val="28"/>
          <w:szCs w:val="28"/>
        </w:rPr>
        <w:sectPr w:rsidR="00A70BA1" w:rsidRPr="004C345F" w:rsidSect="009D7F31">
          <w:type w:val="continuous"/>
          <w:pgSz w:w="16840" w:h="11900" w:orient="landscape"/>
          <w:pgMar w:top="778" w:right="678" w:bottom="666" w:left="1276" w:header="720" w:footer="720" w:gutter="0"/>
          <w:cols w:space="720" w:equalWidth="0">
            <w:col w:w="14883" w:space="0"/>
          </w:cols>
          <w:docGrid w:linePitch="360"/>
        </w:sectPr>
      </w:pPr>
    </w:p>
    <w:p w:rsidR="009D7F31" w:rsidRDefault="009D7F31" w:rsidP="009D7F31">
      <w:pPr>
        <w:autoSpaceDE w:val="0"/>
        <w:autoSpaceDN w:val="0"/>
        <w:spacing w:after="258" w:line="233" w:lineRule="auto"/>
        <w:jc w:val="both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</w:p>
    <w:p w:rsidR="009D7F31" w:rsidRDefault="009D7F31" w:rsidP="009D7F31">
      <w:pPr>
        <w:autoSpaceDE w:val="0"/>
        <w:autoSpaceDN w:val="0"/>
        <w:spacing w:after="258" w:line="233" w:lineRule="auto"/>
        <w:jc w:val="both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</w:p>
    <w:p w:rsidR="00A70BA1" w:rsidRPr="00034581" w:rsidRDefault="00A70BA1" w:rsidP="009D7F31">
      <w:pPr>
        <w:jc w:val="both"/>
        <w:rPr>
          <w:rFonts w:ascii="Times New Roman" w:eastAsia="MS Mincho" w:hAnsi="Times New Roman" w:cs="Times New Roman"/>
          <w:sz w:val="28"/>
          <w:szCs w:val="28"/>
        </w:rPr>
        <w:sectPr w:rsidR="00A70BA1" w:rsidRPr="00034581" w:rsidSect="009D7F31">
          <w:type w:val="continuous"/>
          <w:pgSz w:w="16840" w:h="11900" w:orient="landscape"/>
          <w:pgMar w:top="284" w:right="640" w:bottom="678" w:left="666" w:header="720" w:footer="720" w:gutter="0"/>
          <w:cols w:space="720" w:equalWidth="0">
            <w:col w:w="15899" w:space="0"/>
          </w:cols>
          <w:docGrid w:linePitch="360"/>
        </w:sectPr>
      </w:pPr>
    </w:p>
    <w:p w:rsidR="0041221B" w:rsidRPr="00034581" w:rsidRDefault="0041221B" w:rsidP="009D7F31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B46E4" w:rsidRPr="00034581" w:rsidRDefault="00EB46E4" w:rsidP="00EB46E4">
      <w:pPr>
        <w:ind w:left="567"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449AD" w:rsidRPr="000561A4" w:rsidRDefault="000561A4" w:rsidP="00744ED5">
      <w:pPr>
        <w:autoSpaceDE w:val="0"/>
        <w:autoSpaceDN w:val="0"/>
        <w:spacing w:after="320" w:line="23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КАЛЕНДАРНО-ТЕМАТИЧЕСКОЕ ПЛАНИРОВАНИЕ</w:t>
      </w:r>
    </w:p>
    <w:tbl>
      <w:tblPr>
        <w:tblW w:w="1488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5591"/>
        <w:gridCol w:w="1275"/>
        <w:gridCol w:w="5245"/>
        <w:gridCol w:w="2268"/>
      </w:tblGrid>
      <w:tr w:rsidR="006454E1" w:rsidRPr="007D0E5F" w:rsidTr="0003458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54E1" w:rsidRPr="007D0E5F" w:rsidRDefault="006454E1" w:rsidP="009D7F31">
            <w:pPr>
              <w:autoSpaceDE w:val="0"/>
              <w:autoSpaceDN w:val="0"/>
              <w:spacing w:before="98" w:after="0" w:line="262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№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5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54E1" w:rsidRPr="007D0E5F" w:rsidRDefault="006454E1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D0E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Тема</w:t>
            </w:r>
            <w:proofErr w:type="spellEnd"/>
            <w:r w:rsidRPr="007D0E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E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54E1" w:rsidRPr="007D0E5F" w:rsidRDefault="000561A4" w:rsidP="006454E1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 </w:t>
            </w:r>
            <w:r w:rsidR="006454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  <w:r w:rsidR="006454E1" w:rsidRPr="007D0E5F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="006454E1" w:rsidRPr="007D0E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изучения</w:t>
            </w:r>
            <w:proofErr w:type="spellEnd"/>
          </w:p>
        </w:tc>
      </w:tr>
      <w:tr w:rsidR="00744ED5" w:rsidRPr="007D0E5F" w:rsidTr="00034581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ED5" w:rsidRPr="007D0E5F" w:rsidRDefault="00744ED5" w:rsidP="009D7F3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ED5" w:rsidRPr="007D0E5F" w:rsidRDefault="00744ED5" w:rsidP="009D7F3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44ED5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44ED5" w:rsidRDefault="00744ED5" w:rsidP="009D7F31">
            <w:pPr>
              <w:autoSpaceDE w:val="0"/>
              <w:autoSpaceDN w:val="0"/>
              <w:spacing w:before="98" w:after="0" w:line="262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ED5" w:rsidRPr="006454E1" w:rsidRDefault="00744ED5" w:rsidP="009D7F31">
            <w:pPr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454E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744ED5" w:rsidRPr="007D0E5F" w:rsidTr="00034581">
        <w:trPr>
          <w:trHeight w:hRule="exact" w:val="8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83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Мелодия ты запой мне ту песню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44ED5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  <w:r w:rsidR="006454E1">
              <w:rPr>
                <w:rFonts w:ascii="Times New Roman" w:eastAsia="MS Mincho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8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сложили песню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44ED5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  <w:r w:rsidR="006454E1">
              <w:rPr>
                <w:rFonts w:ascii="Times New Roman" w:eastAsia="MS Mincho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9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74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Звучащие картины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44ED5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19</w:t>
            </w:r>
            <w:r w:rsidR="006454E1">
              <w:rPr>
                <w:rFonts w:ascii="Times New Roman" w:eastAsia="MS Mincho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9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576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Святые земли русской</w:t>
            </w:r>
            <w:proofErr w:type="gramStart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Илья Муромец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64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8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5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Кирилл и Мефодий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4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8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5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Праздник праздников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64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2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5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Великий  колокольный </w:t>
            </w:r>
            <w:proofErr w:type="spellStart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звон</w:t>
            </w:r>
            <w:proofErr w:type="gramStart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,з</w:t>
            </w:r>
            <w:proofErr w:type="gramEnd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вучащие</w:t>
            </w:r>
            <w:proofErr w:type="spellEnd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картины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64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0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5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Звуки длинные и </w:t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короткие. Что такое ритм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5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Великие композиторы нашей Родины.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86" w:lineRule="auto"/>
              <w:ind w:right="14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Песня как музыкальный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жанр.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64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2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10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EB46E4">
            <w:pPr>
              <w:autoSpaceDE w:val="0"/>
              <w:autoSpaceDN w:val="0"/>
              <w:spacing w:before="100" w:after="0" w:line="281" w:lineRule="auto"/>
              <w:ind w:right="14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Марш как музыкальный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жанр.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10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10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64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10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98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81" w:lineRule="auto"/>
              <w:ind w:right="14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Оркестр.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14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Музыкальные инструменты.</w:t>
            </w:r>
          </w:p>
          <w:p w:rsidR="00744ED5" w:rsidRPr="007D0E5F" w:rsidRDefault="00744ED5" w:rsidP="009D7F31">
            <w:pPr>
              <w:autoSpaceDE w:val="0"/>
              <w:autoSpaceDN w:val="0"/>
              <w:spacing w:before="70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Флейта.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14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Молитва, хорал, песнопение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6454E1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1449AD" w:rsidRPr="007D0E5F" w:rsidRDefault="001449AD" w:rsidP="009D7F31">
      <w:pPr>
        <w:autoSpaceDE w:val="0"/>
        <w:autoSpaceDN w:val="0"/>
        <w:spacing w:after="0" w:line="14" w:lineRule="exac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5591"/>
        <w:gridCol w:w="1275"/>
        <w:gridCol w:w="5245"/>
        <w:gridCol w:w="2268"/>
      </w:tblGrid>
      <w:tr w:rsidR="00744ED5" w:rsidRPr="007D0E5F" w:rsidTr="00034581">
        <w:trPr>
          <w:trHeight w:hRule="exact" w:val="17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744ED5" w:rsidRPr="007D0E5F" w:rsidRDefault="00744ED5" w:rsidP="00EB46E4">
            <w:pPr>
              <w:autoSpaceDE w:val="0"/>
              <w:autoSpaceDN w:val="0"/>
              <w:spacing w:before="70" w:after="0" w:line="281" w:lineRule="auto"/>
              <w:ind w:right="28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Образы духовной музыки в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творчестве русских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композиторов.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296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Музыкальные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традиции нашей малой Родины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374BDE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4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72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Народные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музыкальные традиции.</w:t>
            </w:r>
          </w:p>
          <w:p w:rsidR="00744ED5" w:rsidRPr="007D0E5F" w:rsidRDefault="00744ED5" w:rsidP="009D7F31">
            <w:pPr>
              <w:autoSpaceDE w:val="0"/>
              <w:autoSpaceDN w:val="0"/>
              <w:spacing w:before="70" w:after="0" w:line="271" w:lineRule="auto"/>
              <w:ind w:right="14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EB46E4">
            <w:pPr>
              <w:autoSpaceDE w:val="0"/>
              <w:autoSpaceDN w:val="0"/>
              <w:spacing w:before="98" w:after="0" w:line="286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Образы природы в романсах русских композиторов.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8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Музыкальные и живописные полотна.</w:t>
            </w:r>
          </w:p>
          <w:p w:rsidR="00744ED5" w:rsidRPr="007D0E5F" w:rsidRDefault="00744ED5" w:rsidP="009D7F31">
            <w:pPr>
              <w:autoSpaceDE w:val="0"/>
              <w:autoSpaceDN w:val="0"/>
              <w:spacing w:before="70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432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Музыкальный портрет: образ человека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/>
              <w:ind w:right="432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Музыкальный портрет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8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86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Какой же праздник без музыки?</w:t>
            </w:r>
          </w:p>
          <w:p w:rsidR="00744ED5" w:rsidRPr="007D0E5F" w:rsidRDefault="00744ED5" w:rsidP="009D7F31">
            <w:pPr>
              <w:autoSpaceDE w:val="0"/>
              <w:autoSpaceDN w:val="0"/>
              <w:spacing w:before="72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86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же праздник без музыки?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744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4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81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 о войне.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2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81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Высота звуков.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1449AD" w:rsidRPr="007D0E5F" w:rsidRDefault="001449AD" w:rsidP="009D7F31">
      <w:pPr>
        <w:autoSpaceDE w:val="0"/>
        <w:autoSpaceDN w:val="0"/>
        <w:spacing w:after="0" w:line="14" w:lineRule="exac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5591"/>
        <w:gridCol w:w="1275"/>
        <w:gridCol w:w="5245"/>
        <w:gridCol w:w="2268"/>
      </w:tblGrid>
      <w:tr w:rsidR="00744ED5" w:rsidRPr="007D0E5F" w:rsidTr="00034581">
        <w:trPr>
          <w:trHeight w:hRule="exact" w:val="14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EB46E4">
            <w:pPr>
              <w:autoSpaceDE w:val="0"/>
              <w:autoSpaceDN w:val="0"/>
              <w:spacing w:before="98" w:after="0" w:line="286" w:lineRule="auto"/>
              <w:ind w:right="14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Музыкальные традиции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наших соседей: песни и танцы.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10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EB46E4">
            <w:pPr>
              <w:autoSpaceDE w:val="0"/>
              <w:autoSpaceDN w:val="0"/>
              <w:spacing w:before="100" w:after="0"/>
              <w:ind w:right="14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Музыкальные традиции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наших соседей: инструменты и их звучание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10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10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3.04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100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3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EB46E4">
            <w:pPr>
              <w:autoSpaceDE w:val="0"/>
              <w:autoSpaceDN w:val="0"/>
              <w:spacing w:before="98" w:after="0" w:line="286" w:lineRule="auto"/>
              <w:ind w:right="14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Звучание настроений и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чувств.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0725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0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8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Музыкальные инструменты. Рояль и пианино.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9D0725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D0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14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Музыкальные инструменты.</w:t>
            </w:r>
          </w:p>
          <w:p w:rsidR="00744ED5" w:rsidRPr="007D0E5F" w:rsidRDefault="00744ED5" w:rsidP="009D7F31">
            <w:pPr>
              <w:autoSpaceDE w:val="0"/>
              <w:autoSpaceDN w:val="0"/>
              <w:spacing w:before="70" w:after="0" w:line="262" w:lineRule="auto"/>
              <w:ind w:right="72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«Предки» и «</w:t>
            </w:r>
            <w:proofErr w:type="spellStart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наследники</w:t>
            </w:r>
            <w:proofErr w:type="gramStart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»ф</w:t>
            </w:r>
            <w:proofErr w:type="gramEnd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ортепиано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3055C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44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1449AD" w:rsidRPr="007D0E5F" w:rsidRDefault="001449AD" w:rsidP="009D7F31">
      <w:pPr>
        <w:autoSpaceDE w:val="0"/>
        <w:autoSpaceDN w:val="0"/>
        <w:spacing w:after="0" w:line="14" w:lineRule="exac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0" w:type="auto"/>
        <w:tblInd w:w="147" w:type="dxa"/>
        <w:tblLayout w:type="fixed"/>
        <w:tblLook w:val="04A0" w:firstRow="1" w:lastRow="0" w:firstColumn="1" w:lastColumn="0" w:noHBand="0" w:noVBand="1"/>
      </w:tblPr>
      <w:tblGrid>
        <w:gridCol w:w="363"/>
        <w:gridCol w:w="5591"/>
        <w:gridCol w:w="1275"/>
        <w:gridCol w:w="5245"/>
        <w:gridCol w:w="2268"/>
      </w:tblGrid>
      <w:tr w:rsidR="00744ED5" w:rsidRPr="007D0E5F" w:rsidTr="00034581">
        <w:trPr>
          <w:trHeight w:hRule="exact" w:val="28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14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.Скрипка, виолончель.</w:t>
            </w:r>
          </w:p>
          <w:p w:rsidR="00744ED5" w:rsidRPr="007D0E5F" w:rsidRDefault="00744ED5" w:rsidP="009D7F31">
            <w:pPr>
              <w:autoSpaceDE w:val="0"/>
              <w:autoSpaceDN w:val="0"/>
              <w:spacing w:before="7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Мастера скрипичной музыки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3055C" w:rsidP="00A11FF0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987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88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Музыкальная сказка на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</w:rPr>
              <w:br/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сцене и на экране.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A11FF0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744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113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EB46E4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Сочиняем </w:t>
            </w:r>
            <w:proofErr w:type="spellStart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</w:t>
            </w: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ую</w:t>
            </w:r>
            <w:proofErr w:type="spellEnd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D0E5F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сказку</w:t>
            </w:r>
            <w:proofErr w:type="spellEnd"/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9D072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744ED5"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480"/>
        </w:trPr>
        <w:tc>
          <w:tcPr>
            <w:tcW w:w="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71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концерт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4ED5" w:rsidRPr="007D0E5F" w:rsidRDefault="00CB79F1" w:rsidP="009D7F31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98" w:after="0" w:line="262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4ED5" w:rsidRPr="007D0E5F" w:rsidTr="00034581">
        <w:trPr>
          <w:trHeight w:hRule="exact" w:val="810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100" w:after="0" w:line="262" w:lineRule="auto"/>
              <w:ind w:right="14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autoSpaceDE w:val="0"/>
              <w:autoSpaceDN w:val="0"/>
              <w:spacing w:before="100" w:after="0" w:line="23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4ED5" w:rsidRPr="007D0E5F" w:rsidRDefault="00744ED5" w:rsidP="009D7F3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ED5" w:rsidRPr="007D0E5F" w:rsidRDefault="00744ED5" w:rsidP="009D7F3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1449AD" w:rsidRPr="007D0E5F" w:rsidRDefault="001449AD" w:rsidP="009D7F31">
      <w:pPr>
        <w:autoSpaceDE w:val="0"/>
        <w:autoSpaceDN w:val="0"/>
        <w:spacing w:after="0" w:line="14" w:lineRule="exac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84155" w:rsidRPr="007D0E5F" w:rsidRDefault="00984155" w:rsidP="009D7F31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449AD" w:rsidRPr="007D0E5F" w:rsidRDefault="001449AD" w:rsidP="009D7F31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449AD" w:rsidRPr="007D0E5F" w:rsidRDefault="001449AD" w:rsidP="009D7F31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449AD" w:rsidRPr="007D0E5F" w:rsidRDefault="001449AD" w:rsidP="009D7F31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449AD" w:rsidRPr="007D0E5F" w:rsidRDefault="001449AD" w:rsidP="00034581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34581" w:rsidRDefault="00034581" w:rsidP="00034581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49AD" w:rsidRPr="007D0E5F" w:rsidRDefault="001449AD" w:rsidP="00034581">
      <w:pPr>
        <w:autoSpaceDE w:val="0"/>
        <w:autoSpaceDN w:val="0"/>
        <w:spacing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УЧЕБНО-МЕТОДИЧЕСКОЕ ОБЕСПЕЧЕНИЕ ОБРАЗОВАТЕЛЬНОГО ПРОЦЕССА </w:t>
      </w:r>
    </w:p>
    <w:p w:rsidR="001449AD" w:rsidRPr="007D0E5F" w:rsidRDefault="001449AD" w:rsidP="009D7F31">
      <w:pPr>
        <w:autoSpaceDE w:val="0"/>
        <w:autoSpaceDN w:val="0"/>
        <w:spacing w:before="34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1449AD" w:rsidRPr="007D0E5F" w:rsidRDefault="001449AD" w:rsidP="009D7F31">
      <w:pPr>
        <w:autoSpaceDE w:val="0"/>
        <w:autoSpaceDN w:val="0"/>
        <w:spacing w:before="16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Музыка. 1 класс /Критская Е.Д., Сергеева Г.П., 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Шмагина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Т.С., Акционерное общество «Издательство</w:t>
      </w:r>
    </w:p>
    <w:p w:rsidR="001449AD" w:rsidRPr="007D0E5F" w:rsidRDefault="001449AD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«Просвещение»;</w:t>
      </w:r>
    </w:p>
    <w:p w:rsidR="001449AD" w:rsidRPr="007D0E5F" w:rsidRDefault="001449AD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Введите свой вариант:</w:t>
      </w:r>
    </w:p>
    <w:p w:rsidR="001449AD" w:rsidRPr="007D0E5F" w:rsidRDefault="001449AD" w:rsidP="009D7F31">
      <w:pPr>
        <w:autoSpaceDE w:val="0"/>
        <w:autoSpaceDN w:val="0"/>
        <w:spacing w:before="262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1449AD" w:rsidRPr="007D0E5F" w:rsidRDefault="001449AD" w:rsidP="009D7F31">
      <w:pPr>
        <w:autoSpaceDE w:val="0"/>
        <w:autoSpaceDN w:val="0"/>
        <w:spacing w:before="16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Е. Д. КРИТСКАЯ, Г. П. СЕРГЕЕВА, Т. С. ШМАГИНА "МУЗЫКА 1—4 КЛАССЫ. МЕТОДИЧЕСКОЕ</w:t>
      </w:r>
    </w:p>
    <w:p w:rsidR="001449AD" w:rsidRPr="007D0E5F" w:rsidRDefault="001449AD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ПОСОБИЕ"</w:t>
      </w:r>
    </w:p>
    <w:p w:rsidR="001449AD" w:rsidRPr="007D0E5F" w:rsidRDefault="001449AD" w:rsidP="009D7F31">
      <w:pPr>
        <w:autoSpaceDE w:val="0"/>
        <w:autoSpaceDN w:val="0"/>
        <w:spacing w:before="408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 и видеоматериалы;</w:t>
      </w:r>
    </w:p>
    <w:p w:rsidR="001449AD" w:rsidRPr="007D0E5F" w:rsidRDefault="001449AD" w:rsidP="009D7F31">
      <w:pPr>
        <w:autoSpaceDE w:val="0"/>
        <w:autoSpaceDN w:val="0"/>
        <w:spacing w:before="742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Коллекции электронных образовательных ресурсов:</w:t>
      </w:r>
    </w:p>
    <w:p w:rsidR="001449AD" w:rsidRPr="007D0E5F" w:rsidRDefault="001449AD" w:rsidP="009D7F3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1.«Единое окно доступа к образовательным ресурсам»-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windows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1449AD" w:rsidRPr="007D0E5F" w:rsidRDefault="001449AD" w:rsidP="009D7F3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2.«Единая коллекция цифровых образовательных ресурсов» -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school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collektion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1449AD" w:rsidRPr="007D0E5F" w:rsidRDefault="001449AD" w:rsidP="009D7F3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3.«Федеральный центр информационных образовательных ресурсов» -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fcior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449AD" w:rsidRPr="007D0E5F" w:rsidRDefault="001449AD" w:rsidP="009D7F31">
      <w:pPr>
        <w:autoSpaceDE w:val="0"/>
        <w:autoSpaceDN w:val="0"/>
        <w:spacing w:before="70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eor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1449AD" w:rsidRPr="007D0E5F" w:rsidRDefault="001449AD" w:rsidP="009D7F3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4.Каталог образовательных ресурсов сети Интернет для школы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katalog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iot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1449AD" w:rsidRPr="007D0E5F" w:rsidRDefault="001449AD" w:rsidP="009D7F3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Российская электронная школа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https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resh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1449AD" w:rsidRPr="007D0E5F" w:rsidRDefault="001449AD" w:rsidP="009D7F3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proofErr w:type="gram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Start"/>
      <w:proofErr w:type="gram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todkabinet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информационно-методический кабинет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metodkabinet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1449AD" w:rsidRPr="007D0E5F" w:rsidRDefault="001449AD" w:rsidP="009D7F3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7.Каталог образовательных ресурсов сети «Интернет»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catalog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iot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1449AD" w:rsidRPr="007D0E5F" w:rsidRDefault="001449AD" w:rsidP="009D7F31">
      <w:pPr>
        <w:autoSpaceDE w:val="0"/>
        <w:autoSpaceDN w:val="0"/>
        <w:spacing w:before="408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8.Российский образовательный портал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school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1449AD" w:rsidRPr="007D0E5F" w:rsidRDefault="001449AD" w:rsidP="009D7F31">
      <w:pPr>
        <w:autoSpaceDE w:val="0"/>
        <w:autoSpaceDN w:val="0"/>
        <w:spacing w:before="408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9.Портал «Российское образование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1449AD" w:rsidRPr="007D0E5F" w:rsidRDefault="001449AD" w:rsidP="009D7F3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10. Портал "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Мультиурок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multiurok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1449AD" w:rsidRPr="007D0E5F" w:rsidRDefault="001449AD" w:rsidP="009D7F31">
      <w:pPr>
        <w:autoSpaceDE w:val="0"/>
        <w:autoSpaceDN w:val="0"/>
        <w:spacing w:before="262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1449AD" w:rsidRPr="007D0E5F" w:rsidRDefault="001449AD" w:rsidP="009D7F31">
      <w:pPr>
        <w:autoSpaceDE w:val="0"/>
        <w:autoSpaceDN w:val="0"/>
        <w:spacing w:before="16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https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resh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https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kopilka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EB46E4" w:rsidRPr="00034581" w:rsidRDefault="001449AD" w:rsidP="00034581">
      <w:pPr>
        <w:autoSpaceDE w:val="0"/>
        <w:autoSpaceDN w:val="0"/>
        <w:spacing w:before="406" w:after="0" w:line="230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EB46E4" w:rsidRPr="00034581" w:rsidSect="009D7F31">
          <w:type w:val="continuous"/>
          <w:pgSz w:w="16840" w:h="11900" w:orient="landscape"/>
          <w:pgMar w:top="650" w:right="678" w:bottom="666" w:left="298" w:header="720" w:footer="720" w:gutter="0"/>
          <w:cols w:space="720" w:equalWidth="0">
            <w:col w:w="15861" w:space="0"/>
          </w:cols>
          <w:docGrid w:linePitch="360"/>
        </w:sectPr>
      </w:pP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training</w:t>
      </w:r>
      <w:r w:rsidRPr="007D0E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034581" w:rsidRDefault="00034581" w:rsidP="00034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E5F" w:rsidRPr="007D0E5F" w:rsidRDefault="007D0E5F" w:rsidP="00034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E5F">
        <w:rPr>
          <w:rFonts w:ascii="Times New Roman" w:eastAsia="Calibri" w:hAnsi="Times New Roman" w:cs="Times New Roman"/>
          <w:b/>
          <w:sz w:val="28"/>
          <w:szCs w:val="28"/>
        </w:rPr>
        <w:t>Лист корректировки  тематического планирования</w:t>
      </w:r>
    </w:p>
    <w:p w:rsidR="007D0E5F" w:rsidRPr="007D0E5F" w:rsidRDefault="007D0E5F" w:rsidP="007D0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378"/>
        <w:gridCol w:w="2127"/>
        <w:gridCol w:w="2126"/>
        <w:gridCol w:w="3260"/>
      </w:tblGrid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 урока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Способ корректировки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 с </w:t>
            </w:r>
            <w:proofErr w:type="spellStart"/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E5F" w:rsidRPr="007D0E5F" w:rsidTr="00282266">
        <w:trPr>
          <w:trHeight w:val="4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E5F" w:rsidRPr="007D0E5F" w:rsidRDefault="007D0E5F" w:rsidP="007D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C345F" w:rsidRPr="007D0E5F" w:rsidRDefault="004C345F" w:rsidP="00EB46E4">
      <w:pPr>
        <w:autoSpaceDE w:val="0"/>
        <w:autoSpaceDN w:val="0"/>
        <w:spacing w:after="264" w:line="220" w:lineRule="exac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sectPr w:rsidR="004C345F" w:rsidRPr="007D0E5F" w:rsidSect="009D7F31">
      <w:type w:val="continuous"/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1C" w:rsidRDefault="0096331C" w:rsidP="00984155">
      <w:pPr>
        <w:spacing w:after="0" w:line="240" w:lineRule="auto"/>
      </w:pPr>
      <w:r>
        <w:separator/>
      </w:r>
    </w:p>
  </w:endnote>
  <w:endnote w:type="continuationSeparator" w:id="0">
    <w:p w:rsidR="0096331C" w:rsidRDefault="0096331C" w:rsidP="0098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CC"/>
    <w:family w:val="roman"/>
    <w:pitch w:val="variable"/>
    <w:sig w:usb0="00000001" w:usb1="5200F1FB" w:usb2="0A04002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66646"/>
      <w:docPartObj>
        <w:docPartGallery w:val="Page Numbers (Bottom of Page)"/>
        <w:docPartUnique/>
      </w:docPartObj>
    </w:sdtPr>
    <w:sdtEndPr/>
    <w:sdtContent>
      <w:p w:rsidR="004167BD" w:rsidRDefault="004167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962" w:rsidRPr="00161962">
          <w:rPr>
            <w:noProof/>
            <w:lang w:val="ru-RU"/>
          </w:rPr>
          <w:t>3</w:t>
        </w:r>
        <w:r>
          <w:fldChar w:fldCharType="end"/>
        </w:r>
      </w:p>
    </w:sdtContent>
  </w:sdt>
  <w:p w:rsidR="004167BD" w:rsidRDefault="004167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1C" w:rsidRDefault="0096331C" w:rsidP="00984155">
      <w:pPr>
        <w:spacing w:after="0" w:line="240" w:lineRule="auto"/>
      </w:pPr>
      <w:r>
        <w:separator/>
      </w:r>
    </w:p>
  </w:footnote>
  <w:footnote w:type="continuationSeparator" w:id="0">
    <w:p w:rsidR="0096331C" w:rsidRDefault="0096331C" w:rsidP="0098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CB"/>
    <w:rsid w:val="0003074C"/>
    <w:rsid w:val="00034581"/>
    <w:rsid w:val="000561A4"/>
    <w:rsid w:val="000F283D"/>
    <w:rsid w:val="001449AD"/>
    <w:rsid w:val="00161962"/>
    <w:rsid w:val="00221F90"/>
    <w:rsid w:val="002515B7"/>
    <w:rsid w:val="00271D60"/>
    <w:rsid w:val="00282266"/>
    <w:rsid w:val="002F5395"/>
    <w:rsid w:val="00356918"/>
    <w:rsid w:val="00374BDE"/>
    <w:rsid w:val="0041221B"/>
    <w:rsid w:val="004167BD"/>
    <w:rsid w:val="00450417"/>
    <w:rsid w:val="0048502D"/>
    <w:rsid w:val="004C345F"/>
    <w:rsid w:val="00500A20"/>
    <w:rsid w:val="005325FC"/>
    <w:rsid w:val="005C0FC8"/>
    <w:rsid w:val="005D6A5F"/>
    <w:rsid w:val="006253D8"/>
    <w:rsid w:val="006454E1"/>
    <w:rsid w:val="00691F32"/>
    <w:rsid w:val="006A1BCC"/>
    <w:rsid w:val="006D2BC9"/>
    <w:rsid w:val="00701740"/>
    <w:rsid w:val="00744ED5"/>
    <w:rsid w:val="00763CC3"/>
    <w:rsid w:val="007B29A3"/>
    <w:rsid w:val="007D0E5F"/>
    <w:rsid w:val="007F7023"/>
    <w:rsid w:val="00855B11"/>
    <w:rsid w:val="009217B0"/>
    <w:rsid w:val="0093055C"/>
    <w:rsid w:val="0096331C"/>
    <w:rsid w:val="0097416E"/>
    <w:rsid w:val="00984155"/>
    <w:rsid w:val="009B560A"/>
    <w:rsid w:val="009D0725"/>
    <w:rsid w:val="009D7F31"/>
    <w:rsid w:val="009E7D76"/>
    <w:rsid w:val="009F5DC3"/>
    <w:rsid w:val="00A11FF0"/>
    <w:rsid w:val="00A70BA1"/>
    <w:rsid w:val="00AC1CB0"/>
    <w:rsid w:val="00B45CCF"/>
    <w:rsid w:val="00B63DC1"/>
    <w:rsid w:val="00BC38B4"/>
    <w:rsid w:val="00BD0A53"/>
    <w:rsid w:val="00BE1ACF"/>
    <w:rsid w:val="00CB79F1"/>
    <w:rsid w:val="00CE192A"/>
    <w:rsid w:val="00D22AFA"/>
    <w:rsid w:val="00D470CB"/>
    <w:rsid w:val="00DA18CD"/>
    <w:rsid w:val="00E95282"/>
    <w:rsid w:val="00EA3CBD"/>
    <w:rsid w:val="00EB46E4"/>
    <w:rsid w:val="00EC6677"/>
    <w:rsid w:val="00F8301D"/>
    <w:rsid w:val="00FC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uiPriority w:val="9"/>
    <w:qFormat/>
    <w:rsid w:val="00A70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70BA1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70BA1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70BA1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70BA1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0BA1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0BA1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0BA1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0BA1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A70BA1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A70BA1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A70BA1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A70BA1"/>
  </w:style>
  <w:style w:type="paragraph" w:styleId="a5">
    <w:name w:val="header"/>
    <w:basedOn w:val="a1"/>
    <w:link w:val="a6"/>
    <w:uiPriority w:val="99"/>
    <w:unhideWhenUsed/>
    <w:rsid w:val="00A70BA1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A70BA1"/>
    <w:rPr>
      <w:rFonts w:eastAsia="MS Mincho"/>
      <w:lang w:val="en-US"/>
    </w:rPr>
  </w:style>
  <w:style w:type="paragraph" w:styleId="a7">
    <w:name w:val="footer"/>
    <w:basedOn w:val="a1"/>
    <w:link w:val="a8"/>
    <w:uiPriority w:val="99"/>
    <w:unhideWhenUsed/>
    <w:rsid w:val="00A70BA1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A70BA1"/>
    <w:rPr>
      <w:rFonts w:eastAsia="MS Mincho"/>
      <w:lang w:val="en-US"/>
    </w:rPr>
  </w:style>
  <w:style w:type="paragraph" w:styleId="a9">
    <w:name w:val="No Spacing"/>
    <w:uiPriority w:val="1"/>
    <w:qFormat/>
    <w:rsid w:val="00A70BA1"/>
    <w:pPr>
      <w:spacing w:after="0" w:line="240" w:lineRule="auto"/>
    </w:pPr>
    <w:rPr>
      <w:rFonts w:eastAsia="MS Mincho"/>
      <w:lang w:val="en-US"/>
    </w:rPr>
  </w:style>
  <w:style w:type="character" w:customStyle="1" w:styleId="10">
    <w:name w:val="Заголовок 1 Знак"/>
    <w:basedOn w:val="a2"/>
    <w:link w:val="110"/>
    <w:uiPriority w:val="9"/>
    <w:rsid w:val="00A70BA1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A70BA1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A70BA1"/>
    <w:rPr>
      <w:rFonts w:ascii="Calibri" w:eastAsia="MS Gothic" w:hAnsi="Calibri" w:cs="Times New Roman"/>
      <w:b/>
      <w:bCs/>
      <w:color w:val="4F81BD"/>
    </w:rPr>
  </w:style>
  <w:style w:type="paragraph" w:customStyle="1" w:styleId="13">
    <w:name w:val="Название1"/>
    <w:basedOn w:val="a1"/>
    <w:next w:val="a1"/>
    <w:uiPriority w:val="10"/>
    <w:qFormat/>
    <w:rsid w:val="00A70BA1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2"/>
    <w:link w:val="ab"/>
    <w:uiPriority w:val="10"/>
    <w:rsid w:val="00A70BA1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4">
    <w:name w:val="Подзаголовок1"/>
    <w:basedOn w:val="a1"/>
    <w:next w:val="a1"/>
    <w:uiPriority w:val="11"/>
    <w:qFormat/>
    <w:rsid w:val="00A70BA1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2"/>
    <w:link w:val="ad"/>
    <w:uiPriority w:val="11"/>
    <w:rsid w:val="00A70BA1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A70BA1"/>
    <w:pPr>
      <w:ind w:left="720"/>
      <w:contextualSpacing/>
    </w:pPr>
    <w:rPr>
      <w:rFonts w:eastAsia="MS Mincho"/>
      <w:lang w:val="en-US"/>
    </w:rPr>
  </w:style>
  <w:style w:type="paragraph" w:styleId="af">
    <w:name w:val="Body Text"/>
    <w:basedOn w:val="a1"/>
    <w:link w:val="af0"/>
    <w:uiPriority w:val="99"/>
    <w:unhideWhenUsed/>
    <w:rsid w:val="00A70BA1"/>
    <w:pPr>
      <w:spacing w:after="120"/>
    </w:pPr>
    <w:rPr>
      <w:rFonts w:eastAsia="MS Mincho"/>
      <w:lang w:val="en-US"/>
    </w:rPr>
  </w:style>
  <w:style w:type="character" w:customStyle="1" w:styleId="af0">
    <w:name w:val="Основной текст Знак"/>
    <w:basedOn w:val="a2"/>
    <w:link w:val="af"/>
    <w:uiPriority w:val="99"/>
    <w:rsid w:val="00A70BA1"/>
    <w:rPr>
      <w:rFonts w:eastAsia="MS Mincho"/>
      <w:lang w:val="en-US"/>
    </w:rPr>
  </w:style>
  <w:style w:type="paragraph" w:styleId="23">
    <w:name w:val="Body Text 2"/>
    <w:basedOn w:val="a1"/>
    <w:link w:val="24"/>
    <w:uiPriority w:val="99"/>
    <w:unhideWhenUsed/>
    <w:rsid w:val="00A70BA1"/>
    <w:pPr>
      <w:spacing w:after="120" w:line="480" w:lineRule="auto"/>
    </w:pPr>
    <w:rPr>
      <w:rFonts w:eastAsia="MS Mincho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A70BA1"/>
    <w:rPr>
      <w:rFonts w:eastAsia="MS Mincho"/>
      <w:lang w:val="en-US"/>
    </w:rPr>
  </w:style>
  <w:style w:type="paragraph" w:styleId="33">
    <w:name w:val="Body Text 3"/>
    <w:basedOn w:val="a1"/>
    <w:link w:val="34"/>
    <w:uiPriority w:val="99"/>
    <w:unhideWhenUsed/>
    <w:rsid w:val="00A70BA1"/>
    <w:pPr>
      <w:spacing w:after="120"/>
    </w:pPr>
    <w:rPr>
      <w:rFonts w:eastAsia="MS Mincho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A70BA1"/>
    <w:rPr>
      <w:rFonts w:eastAsia="MS Mincho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A70BA1"/>
    <w:pPr>
      <w:ind w:left="360" w:hanging="360"/>
      <w:contextualSpacing/>
    </w:pPr>
    <w:rPr>
      <w:rFonts w:eastAsia="MS Mincho"/>
      <w:lang w:val="en-US"/>
    </w:rPr>
  </w:style>
  <w:style w:type="paragraph" w:styleId="25">
    <w:name w:val="List 2"/>
    <w:basedOn w:val="a1"/>
    <w:uiPriority w:val="99"/>
    <w:unhideWhenUsed/>
    <w:rsid w:val="00A70BA1"/>
    <w:pPr>
      <w:ind w:left="720" w:hanging="360"/>
      <w:contextualSpacing/>
    </w:pPr>
    <w:rPr>
      <w:rFonts w:eastAsia="MS Mincho"/>
      <w:lang w:val="en-US"/>
    </w:rPr>
  </w:style>
  <w:style w:type="paragraph" w:styleId="35">
    <w:name w:val="List 3"/>
    <w:basedOn w:val="a1"/>
    <w:uiPriority w:val="99"/>
    <w:unhideWhenUsed/>
    <w:rsid w:val="00A70BA1"/>
    <w:pPr>
      <w:ind w:left="1080" w:hanging="360"/>
      <w:contextualSpacing/>
    </w:pPr>
    <w:rPr>
      <w:rFonts w:eastAsia="MS Mincho"/>
      <w:lang w:val="en-US"/>
    </w:rPr>
  </w:style>
  <w:style w:type="paragraph" w:styleId="a0">
    <w:name w:val="List Bullet"/>
    <w:basedOn w:val="a1"/>
    <w:uiPriority w:val="99"/>
    <w:unhideWhenUsed/>
    <w:rsid w:val="00A70BA1"/>
    <w:pPr>
      <w:numPr>
        <w:numId w:val="1"/>
      </w:numPr>
      <w:contextualSpacing/>
    </w:pPr>
    <w:rPr>
      <w:rFonts w:eastAsia="MS Mincho"/>
      <w:lang w:val="en-US"/>
    </w:rPr>
  </w:style>
  <w:style w:type="paragraph" w:styleId="20">
    <w:name w:val="List Bullet 2"/>
    <w:basedOn w:val="a1"/>
    <w:uiPriority w:val="99"/>
    <w:unhideWhenUsed/>
    <w:rsid w:val="00A70BA1"/>
    <w:pPr>
      <w:numPr>
        <w:numId w:val="2"/>
      </w:numPr>
      <w:contextualSpacing/>
    </w:pPr>
    <w:rPr>
      <w:rFonts w:eastAsia="MS Mincho"/>
      <w:lang w:val="en-US"/>
    </w:rPr>
  </w:style>
  <w:style w:type="paragraph" w:styleId="30">
    <w:name w:val="List Bullet 3"/>
    <w:basedOn w:val="a1"/>
    <w:uiPriority w:val="99"/>
    <w:unhideWhenUsed/>
    <w:rsid w:val="00A70BA1"/>
    <w:pPr>
      <w:numPr>
        <w:numId w:val="3"/>
      </w:numPr>
      <w:contextualSpacing/>
    </w:pPr>
    <w:rPr>
      <w:rFonts w:eastAsia="MS Mincho"/>
      <w:lang w:val="en-US"/>
    </w:rPr>
  </w:style>
  <w:style w:type="paragraph" w:styleId="a">
    <w:name w:val="List Number"/>
    <w:basedOn w:val="a1"/>
    <w:uiPriority w:val="99"/>
    <w:unhideWhenUsed/>
    <w:rsid w:val="00A70BA1"/>
    <w:pPr>
      <w:numPr>
        <w:numId w:val="5"/>
      </w:numPr>
      <w:contextualSpacing/>
    </w:pPr>
    <w:rPr>
      <w:rFonts w:eastAsia="MS Mincho"/>
      <w:lang w:val="en-US"/>
    </w:rPr>
  </w:style>
  <w:style w:type="paragraph" w:styleId="2">
    <w:name w:val="List Number 2"/>
    <w:basedOn w:val="a1"/>
    <w:uiPriority w:val="99"/>
    <w:unhideWhenUsed/>
    <w:rsid w:val="00A70BA1"/>
    <w:pPr>
      <w:numPr>
        <w:numId w:val="6"/>
      </w:numPr>
      <w:contextualSpacing/>
    </w:pPr>
    <w:rPr>
      <w:rFonts w:eastAsia="MS Mincho"/>
      <w:lang w:val="en-US"/>
    </w:rPr>
  </w:style>
  <w:style w:type="paragraph" w:styleId="3">
    <w:name w:val="List Number 3"/>
    <w:basedOn w:val="a1"/>
    <w:uiPriority w:val="99"/>
    <w:unhideWhenUsed/>
    <w:rsid w:val="00A70BA1"/>
    <w:pPr>
      <w:numPr>
        <w:numId w:val="7"/>
      </w:numPr>
      <w:contextualSpacing/>
    </w:pPr>
    <w:rPr>
      <w:rFonts w:eastAsia="MS Mincho"/>
      <w:lang w:val="en-US"/>
    </w:rPr>
  </w:style>
  <w:style w:type="paragraph" w:styleId="af2">
    <w:name w:val="List Continue"/>
    <w:basedOn w:val="a1"/>
    <w:uiPriority w:val="99"/>
    <w:unhideWhenUsed/>
    <w:rsid w:val="00A70BA1"/>
    <w:pPr>
      <w:spacing w:after="120"/>
      <w:ind w:left="360"/>
      <w:contextualSpacing/>
    </w:pPr>
    <w:rPr>
      <w:rFonts w:eastAsia="MS Mincho"/>
      <w:lang w:val="en-US"/>
    </w:rPr>
  </w:style>
  <w:style w:type="paragraph" w:styleId="26">
    <w:name w:val="List Continue 2"/>
    <w:basedOn w:val="a1"/>
    <w:uiPriority w:val="99"/>
    <w:unhideWhenUsed/>
    <w:rsid w:val="00A70BA1"/>
    <w:pPr>
      <w:spacing w:after="120"/>
      <w:ind w:left="720"/>
      <w:contextualSpacing/>
    </w:pPr>
    <w:rPr>
      <w:rFonts w:eastAsia="MS Mincho"/>
      <w:lang w:val="en-US"/>
    </w:rPr>
  </w:style>
  <w:style w:type="paragraph" w:styleId="36">
    <w:name w:val="List Continue 3"/>
    <w:basedOn w:val="a1"/>
    <w:uiPriority w:val="99"/>
    <w:unhideWhenUsed/>
    <w:rsid w:val="00A70BA1"/>
    <w:pPr>
      <w:spacing w:after="120"/>
      <w:ind w:left="1080"/>
      <w:contextualSpacing/>
    </w:pPr>
    <w:rPr>
      <w:rFonts w:eastAsia="MS Mincho"/>
      <w:lang w:val="en-US"/>
    </w:rPr>
  </w:style>
  <w:style w:type="paragraph" w:styleId="af3">
    <w:name w:val="macro"/>
    <w:link w:val="af4"/>
    <w:uiPriority w:val="99"/>
    <w:unhideWhenUsed/>
    <w:rsid w:val="00A70BA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af3"/>
    <w:uiPriority w:val="99"/>
    <w:rsid w:val="00A70BA1"/>
    <w:rPr>
      <w:rFonts w:ascii="Courier" w:eastAsia="MS Mincho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A70BA1"/>
    <w:rPr>
      <w:rFonts w:eastAsia="MS Mincho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A70BA1"/>
    <w:rPr>
      <w:i/>
      <w:iCs/>
      <w:color w:val="000000"/>
    </w:rPr>
  </w:style>
  <w:style w:type="character" w:customStyle="1" w:styleId="40">
    <w:name w:val="Заголовок 4 Знак"/>
    <w:basedOn w:val="a2"/>
    <w:link w:val="4"/>
    <w:uiPriority w:val="9"/>
    <w:semiHidden/>
    <w:rsid w:val="00A70BA1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semiHidden/>
    <w:rsid w:val="00A70BA1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A70BA1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A70BA1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A70BA1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0BA1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5">
    <w:name w:val="Название объекта1"/>
    <w:basedOn w:val="a1"/>
    <w:next w:val="a1"/>
    <w:uiPriority w:val="35"/>
    <w:semiHidden/>
    <w:unhideWhenUsed/>
    <w:qFormat/>
    <w:rsid w:val="00A70BA1"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character" w:styleId="af5">
    <w:name w:val="Strong"/>
    <w:basedOn w:val="a2"/>
    <w:uiPriority w:val="22"/>
    <w:qFormat/>
    <w:rsid w:val="00A70BA1"/>
    <w:rPr>
      <w:b/>
      <w:bCs/>
    </w:rPr>
  </w:style>
  <w:style w:type="character" w:styleId="af6">
    <w:name w:val="Emphasis"/>
    <w:basedOn w:val="a2"/>
    <w:uiPriority w:val="20"/>
    <w:qFormat/>
    <w:rsid w:val="00A70BA1"/>
    <w:rPr>
      <w:i/>
      <w:iCs/>
    </w:rPr>
  </w:style>
  <w:style w:type="paragraph" w:customStyle="1" w:styleId="16">
    <w:name w:val="Выделенная цитата1"/>
    <w:basedOn w:val="a1"/>
    <w:next w:val="a1"/>
    <w:uiPriority w:val="30"/>
    <w:qFormat/>
    <w:rsid w:val="00A70BA1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7">
    <w:name w:val="Выделенная цитата Знак"/>
    <w:basedOn w:val="a2"/>
    <w:link w:val="af8"/>
    <w:uiPriority w:val="30"/>
    <w:rsid w:val="00A70BA1"/>
    <w:rPr>
      <w:b/>
      <w:bCs/>
      <w:i/>
      <w:iCs/>
      <w:color w:val="4F81BD"/>
    </w:rPr>
  </w:style>
  <w:style w:type="character" w:customStyle="1" w:styleId="17">
    <w:name w:val="Слабое выделение1"/>
    <w:basedOn w:val="a2"/>
    <w:uiPriority w:val="19"/>
    <w:qFormat/>
    <w:rsid w:val="00A70BA1"/>
    <w:rPr>
      <w:i/>
      <w:iCs/>
      <w:color w:val="808080"/>
    </w:rPr>
  </w:style>
  <w:style w:type="character" w:customStyle="1" w:styleId="18">
    <w:name w:val="Сильное выделение1"/>
    <w:basedOn w:val="a2"/>
    <w:uiPriority w:val="21"/>
    <w:qFormat/>
    <w:rsid w:val="00A70BA1"/>
    <w:rPr>
      <w:b/>
      <w:bCs/>
      <w:i/>
      <w:iCs/>
      <w:color w:val="4F81BD"/>
    </w:rPr>
  </w:style>
  <w:style w:type="character" w:customStyle="1" w:styleId="19">
    <w:name w:val="Слабая ссылка1"/>
    <w:basedOn w:val="a2"/>
    <w:uiPriority w:val="31"/>
    <w:qFormat/>
    <w:rsid w:val="00A70BA1"/>
    <w:rPr>
      <w:smallCaps/>
      <w:color w:val="C0504D"/>
      <w:u w:val="single"/>
    </w:rPr>
  </w:style>
  <w:style w:type="character" w:customStyle="1" w:styleId="1a">
    <w:name w:val="Сильная ссылка1"/>
    <w:basedOn w:val="a2"/>
    <w:uiPriority w:val="32"/>
    <w:qFormat/>
    <w:rsid w:val="00A70BA1"/>
    <w:rPr>
      <w:b/>
      <w:bCs/>
      <w:smallCaps/>
      <w:color w:val="C0504D"/>
      <w:spacing w:val="5"/>
      <w:u w:val="single"/>
    </w:rPr>
  </w:style>
  <w:style w:type="character" w:styleId="af9">
    <w:name w:val="Book Title"/>
    <w:basedOn w:val="a2"/>
    <w:uiPriority w:val="33"/>
    <w:qFormat/>
    <w:rsid w:val="00A70BA1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A7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a">
    <w:name w:val="TOC Heading"/>
    <w:basedOn w:val="1"/>
    <w:next w:val="a1"/>
    <w:uiPriority w:val="39"/>
    <w:semiHidden/>
    <w:unhideWhenUsed/>
    <w:qFormat/>
    <w:rsid w:val="00A70BA1"/>
    <w:pPr>
      <w:outlineLvl w:val="9"/>
    </w:pPr>
    <w:rPr>
      <w:lang w:val="en-US"/>
    </w:rPr>
  </w:style>
  <w:style w:type="table" w:styleId="afb">
    <w:name w:val="Table Grid"/>
    <w:basedOn w:val="a3"/>
    <w:uiPriority w:val="59"/>
    <w:rsid w:val="00A70BA1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ветлая заливка1"/>
    <w:basedOn w:val="a3"/>
    <w:next w:val="afc"/>
    <w:uiPriority w:val="60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A70BA1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A70BA1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A70BA1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A70BA1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A70BA1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A70BA1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c">
    <w:name w:val="Светлый список1"/>
    <w:basedOn w:val="a3"/>
    <w:next w:val="afd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d">
    <w:name w:val="Светлая сетка1"/>
    <w:basedOn w:val="a3"/>
    <w:next w:val="afe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3"/>
    <w:next w:val="1e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3">
    <w:name w:val="Средний список 21"/>
    <w:basedOn w:val="a3"/>
    <w:next w:val="2a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0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4">
    <w:name w:val="Средняя сетка 21"/>
    <w:basedOn w:val="a3"/>
    <w:next w:val="2b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1">
    <w:name w:val="Темный список1"/>
    <w:basedOn w:val="a3"/>
    <w:next w:val="aff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2">
    <w:name w:val="Цветная заливка1"/>
    <w:basedOn w:val="a3"/>
    <w:next w:val="aff0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3">
    <w:name w:val="Цветной список1"/>
    <w:basedOn w:val="a3"/>
    <w:next w:val="aff1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4">
    <w:name w:val="Цветная сетка1"/>
    <w:basedOn w:val="a3"/>
    <w:next w:val="aff2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215">
    <w:name w:val="Заголовок 2 Знак1"/>
    <w:basedOn w:val="a2"/>
    <w:uiPriority w:val="9"/>
    <w:semiHidden/>
    <w:rsid w:val="00A70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A70B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a"/>
    <w:uiPriority w:val="10"/>
    <w:qFormat/>
    <w:rsid w:val="00A70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5">
    <w:name w:val="Название Знак1"/>
    <w:basedOn w:val="a2"/>
    <w:uiPriority w:val="10"/>
    <w:rsid w:val="00A70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c"/>
    <w:uiPriority w:val="11"/>
    <w:qFormat/>
    <w:rsid w:val="00A70BA1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6">
    <w:name w:val="Подзаголовок Знак1"/>
    <w:basedOn w:val="a2"/>
    <w:uiPriority w:val="11"/>
    <w:rsid w:val="00A70B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8">
    <w:name w:val="Quote"/>
    <w:basedOn w:val="a1"/>
    <w:next w:val="a1"/>
    <w:link w:val="27"/>
    <w:uiPriority w:val="29"/>
    <w:qFormat/>
    <w:rsid w:val="00A70BA1"/>
    <w:rPr>
      <w:i/>
      <w:iCs/>
      <w:color w:val="000000"/>
    </w:rPr>
  </w:style>
  <w:style w:type="character" w:customStyle="1" w:styleId="216">
    <w:name w:val="Цитата 2 Знак1"/>
    <w:basedOn w:val="a2"/>
    <w:uiPriority w:val="29"/>
    <w:rsid w:val="00A70BA1"/>
    <w:rPr>
      <w:i/>
      <w:iCs/>
      <w:color w:val="000000" w:themeColor="text1"/>
    </w:rPr>
  </w:style>
  <w:style w:type="character" w:customStyle="1" w:styleId="410">
    <w:name w:val="Заголовок 4 Знак1"/>
    <w:basedOn w:val="a2"/>
    <w:uiPriority w:val="9"/>
    <w:semiHidden/>
    <w:rsid w:val="00A70B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2"/>
    <w:uiPriority w:val="9"/>
    <w:semiHidden/>
    <w:rsid w:val="00A70B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2"/>
    <w:uiPriority w:val="9"/>
    <w:semiHidden/>
    <w:rsid w:val="00A70B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A70B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uiPriority w:val="9"/>
    <w:semiHidden/>
    <w:rsid w:val="00A70B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A70B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Intense Quote"/>
    <w:basedOn w:val="a1"/>
    <w:next w:val="a1"/>
    <w:link w:val="af7"/>
    <w:uiPriority w:val="30"/>
    <w:qFormat/>
    <w:rsid w:val="00A70B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f7">
    <w:name w:val="Выделенная цитата Знак1"/>
    <w:basedOn w:val="a2"/>
    <w:uiPriority w:val="30"/>
    <w:rsid w:val="00A70BA1"/>
    <w:rPr>
      <w:b/>
      <w:bCs/>
      <w:i/>
      <w:iCs/>
      <w:color w:val="4F81BD" w:themeColor="accent1"/>
    </w:rPr>
  </w:style>
  <w:style w:type="character" w:styleId="aff3">
    <w:name w:val="Subtle Emphasis"/>
    <w:basedOn w:val="a2"/>
    <w:uiPriority w:val="19"/>
    <w:qFormat/>
    <w:rsid w:val="00A70BA1"/>
    <w:rPr>
      <w:i/>
      <w:iCs/>
      <w:color w:val="808080" w:themeColor="text1" w:themeTint="7F"/>
    </w:rPr>
  </w:style>
  <w:style w:type="character" w:styleId="aff4">
    <w:name w:val="Intense Emphasis"/>
    <w:basedOn w:val="a2"/>
    <w:uiPriority w:val="21"/>
    <w:qFormat/>
    <w:rsid w:val="00A70BA1"/>
    <w:rPr>
      <w:b/>
      <w:bCs/>
      <w:i/>
      <w:iCs/>
      <w:color w:val="4F81BD" w:themeColor="accent1"/>
    </w:rPr>
  </w:style>
  <w:style w:type="character" w:styleId="aff5">
    <w:name w:val="Subtle Reference"/>
    <w:basedOn w:val="a2"/>
    <w:uiPriority w:val="31"/>
    <w:qFormat/>
    <w:rsid w:val="00A70BA1"/>
    <w:rPr>
      <w:smallCaps/>
      <w:color w:val="C0504D" w:themeColor="accent2"/>
      <w:u w:val="single"/>
    </w:rPr>
  </w:style>
  <w:style w:type="character" w:styleId="aff6">
    <w:name w:val="Intense Reference"/>
    <w:basedOn w:val="a2"/>
    <w:uiPriority w:val="32"/>
    <w:qFormat/>
    <w:rsid w:val="00A70BA1"/>
    <w:rPr>
      <w:b/>
      <w:bCs/>
      <w:smallCaps/>
      <w:color w:val="C0504D" w:themeColor="accent2"/>
      <w:spacing w:val="5"/>
      <w:u w:val="single"/>
    </w:rPr>
  </w:style>
  <w:style w:type="table" w:styleId="afc">
    <w:name w:val="Light Shading"/>
    <w:basedOn w:val="a3"/>
    <w:uiPriority w:val="60"/>
    <w:rsid w:val="00A70B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A70B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A70B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A70B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A70B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A70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A70BA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d">
    <w:name w:val="Light List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e">
    <w:name w:val="Light Grid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2">
    <w:name w:val="Light Grid Accent 2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2">
    <w:name w:val="Light Grid Accent 3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2">
    <w:name w:val="Light Grid Accent 4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2">
    <w:name w:val="Light Grid Accent 5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2">
    <w:name w:val="Light Grid Accent 6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e">
    <w:name w:val="Medium Shading 1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">
    <w:name w:val="Dark List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0">
    <w:name w:val="Colorful Shading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Colorful List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2">
    <w:name w:val="Colorful Grid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7">
    <w:name w:val="Balloon Text"/>
    <w:basedOn w:val="a1"/>
    <w:link w:val="aff8"/>
    <w:uiPriority w:val="99"/>
    <w:semiHidden/>
    <w:unhideWhenUsed/>
    <w:rsid w:val="004C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2"/>
    <w:link w:val="aff7"/>
    <w:uiPriority w:val="99"/>
    <w:semiHidden/>
    <w:rsid w:val="004C3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uiPriority w:val="9"/>
    <w:qFormat/>
    <w:rsid w:val="00A70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70BA1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70BA1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70BA1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70BA1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0BA1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0BA1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0BA1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0BA1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A70BA1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A70BA1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A70BA1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A70BA1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A70BA1"/>
  </w:style>
  <w:style w:type="paragraph" w:styleId="a5">
    <w:name w:val="header"/>
    <w:basedOn w:val="a1"/>
    <w:link w:val="a6"/>
    <w:uiPriority w:val="99"/>
    <w:unhideWhenUsed/>
    <w:rsid w:val="00A70BA1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A70BA1"/>
    <w:rPr>
      <w:rFonts w:eastAsia="MS Mincho"/>
      <w:lang w:val="en-US"/>
    </w:rPr>
  </w:style>
  <w:style w:type="paragraph" w:styleId="a7">
    <w:name w:val="footer"/>
    <w:basedOn w:val="a1"/>
    <w:link w:val="a8"/>
    <w:uiPriority w:val="99"/>
    <w:unhideWhenUsed/>
    <w:rsid w:val="00A70BA1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A70BA1"/>
    <w:rPr>
      <w:rFonts w:eastAsia="MS Mincho"/>
      <w:lang w:val="en-US"/>
    </w:rPr>
  </w:style>
  <w:style w:type="paragraph" w:styleId="a9">
    <w:name w:val="No Spacing"/>
    <w:uiPriority w:val="1"/>
    <w:qFormat/>
    <w:rsid w:val="00A70BA1"/>
    <w:pPr>
      <w:spacing w:after="0" w:line="240" w:lineRule="auto"/>
    </w:pPr>
    <w:rPr>
      <w:rFonts w:eastAsia="MS Mincho"/>
      <w:lang w:val="en-US"/>
    </w:rPr>
  </w:style>
  <w:style w:type="character" w:customStyle="1" w:styleId="10">
    <w:name w:val="Заголовок 1 Знак"/>
    <w:basedOn w:val="a2"/>
    <w:link w:val="110"/>
    <w:uiPriority w:val="9"/>
    <w:rsid w:val="00A70BA1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A70BA1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A70BA1"/>
    <w:rPr>
      <w:rFonts w:ascii="Calibri" w:eastAsia="MS Gothic" w:hAnsi="Calibri" w:cs="Times New Roman"/>
      <w:b/>
      <w:bCs/>
      <w:color w:val="4F81BD"/>
    </w:rPr>
  </w:style>
  <w:style w:type="paragraph" w:customStyle="1" w:styleId="13">
    <w:name w:val="Название1"/>
    <w:basedOn w:val="a1"/>
    <w:next w:val="a1"/>
    <w:uiPriority w:val="10"/>
    <w:qFormat/>
    <w:rsid w:val="00A70BA1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2"/>
    <w:link w:val="ab"/>
    <w:uiPriority w:val="10"/>
    <w:rsid w:val="00A70BA1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4">
    <w:name w:val="Подзаголовок1"/>
    <w:basedOn w:val="a1"/>
    <w:next w:val="a1"/>
    <w:uiPriority w:val="11"/>
    <w:qFormat/>
    <w:rsid w:val="00A70BA1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2"/>
    <w:link w:val="ad"/>
    <w:uiPriority w:val="11"/>
    <w:rsid w:val="00A70BA1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A70BA1"/>
    <w:pPr>
      <w:ind w:left="720"/>
      <w:contextualSpacing/>
    </w:pPr>
    <w:rPr>
      <w:rFonts w:eastAsia="MS Mincho"/>
      <w:lang w:val="en-US"/>
    </w:rPr>
  </w:style>
  <w:style w:type="paragraph" w:styleId="af">
    <w:name w:val="Body Text"/>
    <w:basedOn w:val="a1"/>
    <w:link w:val="af0"/>
    <w:uiPriority w:val="99"/>
    <w:unhideWhenUsed/>
    <w:rsid w:val="00A70BA1"/>
    <w:pPr>
      <w:spacing w:after="120"/>
    </w:pPr>
    <w:rPr>
      <w:rFonts w:eastAsia="MS Mincho"/>
      <w:lang w:val="en-US"/>
    </w:rPr>
  </w:style>
  <w:style w:type="character" w:customStyle="1" w:styleId="af0">
    <w:name w:val="Основной текст Знак"/>
    <w:basedOn w:val="a2"/>
    <w:link w:val="af"/>
    <w:uiPriority w:val="99"/>
    <w:rsid w:val="00A70BA1"/>
    <w:rPr>
      <w:rFonts w:eastAsia="MS Mincho"/>
      <w:lang w:val="en-US"/>
    </w:rPr>
  </w:style>
  <w:style w:type="paragraph" w:styleId="23">
    <w:name w:val="Body Text 2"/>
    <w:basedOn w:val="a1"/>
    <w:link w:val="24"/>
    <w:uiPriority w:val="99"/>
    <w:unhideWhenUsed/>
    <w:rsid w:val="00A70BA1"/>
    <w:pPr>
      <w:spacing w:after="120" w:line="480" w:lineRule="auto"/>
    </w:pPr>
    <w:rPr>
      <w:rFonts w:eastAsia="MS Mincho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A70BA1"/>
    <w:rPr>
      <w:rFonts w:eastAsia="MS Mincho"/>
      <w:lang w:val="en-US"/>
    </w:rPr>
  </w:style>
  <w:style w:type="paragraph" w:styleId="33">
    <w:name w:val="Body Text 3"/>
    <w:basedOn w:val="a1"/>
    <w:link w:val="34"/>
    <w:uiPriority w:val="99"/>
    <w:unhideWhenUsed/>
    <w:rsid w:val="00A70BA1"/>
    <w:pPr>
      <w:spacing w:after="120"/>
    </w:pPr>
    <w:rPr>
      <w:rFonts w:eastAsia="MS Mincho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A70BA1"/>
    <w:rPr>
      <w:rFonts w:eastAsia="MS Mincho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A70BA1"/>
    <w:pPr>
      <w:ind w:left="360" w:hanging="360"/>
      <w:contextualSpacing/>
    </w:pPr>
    <w:rPr>
      <w:rFonts w:eastAsia="MS Mincho"/>
      <w:lang w:val="en-US"/>
    </w:rPr>
  </w:style>
  <w:style w:type="paragraph" w:styleId="25">
    <w:name w:val="List 2"/>
    <w:basedOn w:val="a1"/>
    <w:uiPriority w:val="99"/>
    <w:unhideWhenUsed/>
    <w:rsid w:val="00A70BA1"/>
    <w:pPr>
      <w:ind w:left="720" w:hanging="360"/>
      <w:contextualSpacing/>
    </w:pPr>
    <w:rPr>
      <w:rFonts w:eastAsia="MS Mincho"/>
      <w:lang w:val="en-US"/>
    </w:rPr>
  </w:style>
  <w:style w:type="paragraph" w:styleId="35">
    <w:name w:val="List 3"/>
    <w:basedOn w:val="a1"/>
    <w:uiPriority w:val="99"/>
    <w:unhideWhenUsed/>
    <w:rsid w:val="00A70BA1"/>
    <w:pPr>
      <w:ind w:left="1080" w:hanging="360"/>
      <w:contextualSpacing/>
    </w:pPr>
    <w:rPr>
      <w:rFonts w:eastAsia="MS Mincho"/>
      <w:lang w:val="en-US"/>
    </w:rPr>
  </w:style>
  <w:style w:type="paragraph" w:styleId="a0">
    <w:name w:val="List Bullet"/>
    <w:basedOn w:val="a1"/>
    <w:uiPriority w:val="99"/>
    <w:unhideWhenUsed/>
    <w:rsid w:val="00A70BA1"/>
    <w:pPr>
      <w:numPr>
        <w:numId w:val="1"/>
      </w:numPr>
      <w:contextualSpacing/>
    </w:pPr>
    <w:rPr>
      <w:rFonts w:eastAsia="MS Mincho"/>
      <w:lang w:val="en-US"/>
    </w:rPr>
  </w:style>
  <w:style w:type="paragraph" w:styleId="20">
    <w:name w:val="List Bullet 2"/>
    <w:basedOn w:val="a1"/>
    <w:uiPriority w:val="99"/>
    <w:unhideWhenUsed/>
    <w:rsid w:val="00A70BA1"/>
    <w:pPr>
      <w:numPr>
        <w:numId w:val="2"/>
      </w:numPr>
      <w:contextualSpacing/>
    </w:pPr>
    <w:rPr>
      <w:rFonts w:eastAsia="MS Mincho"/>
      <w:lang w:val="en-US"/>
    </w:rPr>
  </w:style>
  <w:style w:type="paragraph" w:styleId="30">
    <w:name w:val="List Bullet 3"/>
    <w:basedOn w:val="a1"/>
    <w:uiPriority w:val="99"/>
    <w:unhideWhenUsed/>
    <w:rsid w:val="00A70BA1"/>
    <w:pPr>
      <w:numPr>
        <w:numId w:val="3"/>
      </w:numPr>
      <w:contextualSpacing/>
    </w:pPr>
    <w:rPr>
      <w:rFonts w:eastAsia="MS Mincho"/>
      <w:lang w:val="en-US"/>
    </w:rPr>
  </w:style>
  <w:style w:type="paragraph" w:styleId="a">
    <w:name w:val="List Number"/>
    <w:basedOn w:val="a1"/>
    <w:uiPriority w:val="99"/>
    <w:unhideWhenUsed/>
    <w:rsid w:val="00A70BA1"/>
    <w:pPr>
      <w:numPr>
        <w:numId w:val="5"/>
      </w:numPr>
      <w:contextualSpacing/>
    </w:pPr>
    <w:rPr>
      <w:rFonts w:eastAsia="MS Mincho"/>
      <w:lang w:val="en-US"/>
    </w:rPr>
  </w:style>
  <w:style w:type="paragraph" w:styleId="2">
    <w:name w:val="List Number 2"/>
    <w:basedOn w:val="a1"/>
    <w:uiPriority w:val="99"/>
    <w:unhideWhenUsed/>
    <w:rsid w:val="00A70BA1"/>
    <w:pPr>
      <w:numPr>
        <w:numId w:val="6"/>
      </w:numPr>
      <w:contextualSpacing/>
    </w:pPr>
    <w:rPr>
      <w:rFonts w:eastAsia="MS Mincho"/>
      <w:lang w:val="en-US"/>
    </w:rPr>
  </w:style>
  <w:style w:type="paragraph" w:styleId="3">
    <w:name w:val="List Number 3"/>
    <w:basedOn w:val="a1"/>
    <w:uiPriority w:val="99"/>
    <w:unhideWhenUsed/>
    <w:rsid w:val="00A70BA1"/>
    <w:pPr>
      <w:numPr>
        <w:numId w:val="7"/>
      </w:numPr>
      <w:contextualSpacing/>
    </w:pPr>
    <w:rPr>
      <w:rFonts w:eastAsia="MS Mincho"/>
      <w:lang w:val="en-US"/>
    </w:rPr>
  </w:style>
  <w:style w:type="paragraph" w:styleId="af2">
    <w:name w:val="List Continue"/>
    <w:basedOn w:val="a1"/>
    <w:uiPriority w:val="99"/>
    <w:unhideWhenUsed/>
    <w:rsid w:val="00A70BA1"/>
    <w:pPr>
      <w:spacing w:after="120"/>
      <w:ind w:left="360"/>
      <w:contextualSpacing/>
    </w:pPr>
    <w:rPr>
      <w:rFonts w:eastAsia="MS Mincho"/>
      <w:lang w:val="en-US"/>
    </w:rPr>
  </w:style>
  <w:style w:type="paragraph" w:styleId="26">
    <w:name w:val="List Continue 2"/>
    <w:basedOn w:val="a1"/>
    <w:uiPriority w:val="99"/>
    <w:unhideWhenUsed/>
    <w:rsid w:val="00A70BA1"/>
    <w:pPr>
      <w:spacing w:after="120"/>
      <w:ind w:left="720"/>
      <w:contextualSpacing/>
    </w:pPr>
    <w:rPr>
      <w:rFonts w:eastAsia="MS Mincho"/>
      <w:lang w:val="en-US"/>
    </w:rPr>
  </w:style>
  <w:style w:type="paragraph" w:styleId="36">
    <w:name w:val="List Continue 3"/>
    <w:basedOn w:val="a1"/>
    <w:uiPriority w:val="99"/>
    <w:unhideWhenUsed/>
    <w:rsid w:val="00A70BA1"/>
    <w:pPr>
      <w:spacing w:after="120"/>
      <w:ind w:left="1080"/>
      <w:contextualSpacing/>
    </w:pPr>
    <w:rPr>
      <w:rFonts w:eastAsia="MS Mincho"/>
      <w:lang w:val="en-US"/>
    </w:rPr>
  </w:style>
  <w:style w:type="paragraph" w:styleId="af3">
    <w:name w:val="macro"/>
    <w:link w:val="af4"/>
    <w:uiPriority w:val="99"/>
    <w:unhideWhenUsed/>
    <w:rsid w:val="00A70BA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af3"/>
    <w:uiPriority w:val="99"/>
    <w:rsid w:val="00A70BA1"/>
    <w:rPr>
      <w:rFonts w:ascii="Courier" w:eastAsia="MS Mincho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A70BA1"/>
    <w:rPr>
      <w:rFonts w:eastAsia="MS Mincho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A70BA1"/>
    <w:rPr>
      <w:i/>
      <w:iCs/>
      <w:color w:val="000000"/>
    </w:rPr>
  </w:style>
  <w:style w:type="character" w:customStyle="1" w:styleId="40">
    <w:name w:val="Заголовок 4 Знак"/>
    <w:basedOn w:val="a2"/>
    <w:link w:val="4"/>
    <w:uiPriority w:val="9"/>
    <w:semiHidden/>
    <w:rsid w:val="00A70BA1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semiHidden/>
    <w:rsid w:val="00A70BA1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A70BA1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A70BA1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A70BA1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0BA1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5">
    <w:name w:val="Название объекта1"/>
    <w:basedOn w:val="a1"/>
    <w:next w:val="a1"/>
    <w:uiPriority w:val="35"/>
    <w:semiHidden/>
    <w:unhideWhenUsed/>
    <w:qFormat/>
    <w:rsid w:val="00A70BA1"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character" w:styleId="af5">
    <w:name w:val="Strong"/>
    <w:basedOn w:val="a2"/>
    <w:uiPriority w:val="22"/>
    <w:qFormat/>
    <w:rsid w:val="00A70BA1"/>
    <w:rPr>
      <w:b/>
      <w:bCs/>
    </w:rPr>
  </w:style>
  <w:style w:type="character" w:styleId="af6">
    <w:name w:val="Emphasis"/>
    <w:basedOn w:val="a2"/>
    <w:uiPriority w:val="20"/>
    <w:qFormat/>
    <w:rsid w:val="00A70BA1"/>
    <w:rPr>
      <w:i/>
      <w:iCs/>
    </w:rPr>
  </w:style>
  <w:style w:type="paragraph" w:customStyle="1" w:styleId="16">
    <w:name w:val="Выделенная цитата1"/>
    <w:basedOn w:val="a1"/>
    <w:next w:val="a1"/>
    <w:uiPriority w:val="30"/>
    <w:qFormat/>
    <w:rsid w:val="00A70BA1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7">
    <w:name w:val="Выделенная цитата Знак"/>
    <w:basedOn w:val="a2"/>
    <w:link w:val="af8"/>
    <w:uiPriority w:val="30"/>
    <w:rsid w:val="00A70BA1"/>
    <w:rPr>
      <w:b/>
      <w:bCs/>
      <w:i/>
      <w:iCs/>
      <w:color w:val="4F81BD"/>
    </w:rPr>
  </w:style>
  <w:style w:type="character" w:customStyle="1" w:styleId="17">
    <w:name w:val="Слабое выделение1"/>
    <w:basedOn w:val="a2"/>
    <w:uiPriority w:val="19"/>
    <w:qFormat/>
    <w:rsid w:val="00A70BA1"/>
    <w:rPr>
      <w:i/>
      <w:iCs/>
      <w:color w:val="808080"/>
    </w:rPr>
  </w:style>
  <w:style w:type="character" w:customStyle="1" w:styleId="18">
    <w:name w:val="Сильное выделение1"/>
    <w:basedOn w:val="a2"/>
    <w:uiPriority w:val="21"/>
    <w:qFormat/>
    <w:rsid w:val="00A70BA1"/>
    <w:rPr>
      <w:b/>
      <w:bCs/>
      <w:i/>
      <w:iCs/>
      <w:color w:val="4F81BD"/>
    </w:rPr>
  </w:style>
  <w:style w:type="character" w:customStyle="1" w:styleId="19">
    <w:name w:val="Слабая ссылка1"/>
    <w:basedOn w:val="a2"/>
    <w:uiPriority w:val="31"/>
    <w:qFormat/>
    <w:rsid w:val="00A70BA1"/>
    <w:rPr>
      <w:smallCaps/>
      <w:color w:val="C0504D"/>
      <w:u w:val="single"/>
    </w:rPr>
  </w:style>
  <w:style w:type="character" w:customStyle="1" w:styleId="1a">
    <w:name w:val="Сильная ссылка1"/>
    <w:basedOn w:val="a2"/>
    <w:uiPriority w:val="32"/>
    <w:qFormat/>
    <w:rsid w:val="00A70BA1"/>
    <w:rPr>
      <w:b/>
      <w:bCs/>
      <w:smallCaps/>
      <w:color w:val="C0504D"/>
      <w:spacing w:val="5"/>
      <w:u w:val="single"/>
    </w:rPr>
  </w:style>
  <w:style w:type="character" w:styleId="af9">
    <w:name w:val="Book Title"/>
    <w:basedOn w:val="a2"/>
    <w:uiPriority w:val="33"/>
    <w:qFormat/>
    <w:rsid w:val="00A70BA1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A7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a">
    <w:name w:val="TOC Heading"/>
    <w:basedOn w:val="1"/>
    <w:next w:val="a1"/>
    <w:uiPriority w:val="39"/>
    <w:semiHidden/>
    <w:unhideWhenUsed/>
    <w:qFormat/>
    <w:rsid w:val="00A70BA1"/>
    <w:pPr>
      <w:outlineLvl w:val="9"/>
    </w:pPr>
    <w:rPr>
      <w:lang w:val="en-US"/>
    </w:rPr>
  </w:style>
  <w:style w:type="table" w:styleId="afb">
    <w:name w:val="Table Grid"/>
    <w:basedOn w:val="a3"/>
    <w:uiPriority w:val="59"/>
    <w:rsid w:val="00A70BA1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ветлая заливка1"/>
    <w:basedOn w:val="a3"/>
    <w:next w:val="afc"/>
    <w:uiPriority w:val="60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A70BA1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A70BA1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A70BA1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A70BA1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A70BA1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A70BA1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c">
    <w:name w:val="Светлый список1"/>
    <w:basedOn w:val="a3"/>
    <w:next w:val="afd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d">
    <w:name w:val="Светлая сетка1"/>
    <w:basedOn w:val="a3"/>
    <w:next w:val="afe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3"/>
    <w:next w:val="1e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3">
    <w:name w:val="Средний список 21"/>
    <w:basedOn w:val="a3"/>
    <w:next w:val="2a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0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4">
    <w:name w:val="Средняя сетка 21"/>
    <w:basedOn w:val="a3"/>
    <w:next w:val="2b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A70BA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A70BA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1">
    <w:name w:val="Темный список1"/>
    <w:basedOn w:val="a3"/>
    <w:next w:val="aff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A70BA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2">
    <w:name w:val="Цветная заливка1"/>
    <w:basedOn w:val="a3"/>
    <w:next w:val="aff0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3">
    <w:name w:val="Цветной список1"/>
    <w:basedOn w:val="a3"/>
    <w:next w:val="aff1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4">
    <w:name w:val="Цветная сетка1"/>
    <w:basedOn w:val="a3"/>
    <w:next w:val="aff2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A70BA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215">
    <w:name w:val="Заголовок 2 Знак1"/>
    <w:basedOn w:val="a2"/>
    <w:uiPriority w:val="9"/>
    <w:semiHidden/>
    <w:rsid w:val="00A70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A70B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a"/>
    <w:uiPriority w:val="10"/>
    <w:qFormat/>
    <w:rsid w:val="00A70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5">
    <w:name w:val="Название Знак1"/>
    <w:basedOn w:val="a2"/>
    <w:uiPriority w:val="10"/>
    <w:rsid w:val="00A70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c"/>
    <w:uiPriority w:val="11"/>
    <w:qFormat/>
    <w:rsid w:val="00A70BA1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6">
    <w:name w:val="Подзаголовок Знак1"/>
    <w:basedOn w:val="a2"/>
    <w:uiPriority w:val="11"/>
    <w:rsid w:val="00A70B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8">
    <w:name w:val="Quote"/>
    <w:basedOn w:val="a1"/>
    <w:next w:val="a1"/>
    <w:link w:val="27"/>
    <w:uiPriority w:val="29"/>
    <w:qFormat/>
    <w:rsid w:val="00A70BA1"/>
    <w:rPr>
      <w:i/>
      <w:iCs/>
      <w:color w:val="000000"/>
    </w:rPr>
  </w:style>
  <w:style w:type="character" w:customStyle="1" w:styleId="216">
    <w:name w:val="Цитата 2 Знак1"/>
    <w:basedOn w:val="a2"/>
    <w:uiPriority w:val="29"/>
    <w:rsid w:val="00A70BA1"/>
    <w:rPr>
      <w:i/>
      <w:iCs/>
      <w:color w:val="000000" w:themeColor="text1"/>
    </w:rPr>
  </w:style>
  <w:style w:type="character" w:customStyle="1" w:styleId="410">
    <w:name w:val="Заголовок 4 Знак1"/>
    <w:basedOn w:val="a2"/>
    <w:uiPriority w:val="9"/>
    <w:semiHidden/>
    <w:rsid w:val="00A70B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2"/>
    <w:uiPriority w:val="9"/>
    <w:semiHidden/>
    <w:rsid w:val="00A70B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2"/>
    <w:uiPriority w:val="9"/>
    <w:semiHidden/>
    <w:rsid w:val="00A70B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A70B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uiPriority w:val="9"/>
    <w:semiHidden/>
    <w:rsid w:val="00A70B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A70B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Intense Quote"/>
    <w:basedOn w:val="a1"/>
    <w:next w:val="a1"/>
    <w:link w:val="af7"/>
    <w:uiPriority w:val="30"/>
    <w:qFormat/>
    <w:rsid w:val="00A70B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f7">
    <w:name w:val="Выделенная цитата Знак1"/>
    <w:basedOn w:val="a2"/>
    <w:uiPriority w:val="30"/>
    <w:rsid w:val="00A70BA1"/>
    <w:rPr>
      <w:b/>
      <w:bCs/>
      <w:i/>
      <w:iCs/>
      <w:color w:val="4F81BD" w:themeColor="accent1"/>
    </w:rPr>
  </w:style>
  <w:style w:type="character" w:styleId="aff3">
    <w:name w:val="Subtle Emphasis"/>
    <w:basedOn w:val="a2"/>
    <w:uiPriority w:val="19"/>
    <w:qFormat/>
    <w:rsid w:val="00A70BA1"/>
    <w:rPr>
      <w:i/>
      <w:iCs/>
      <w:color w:val="808080" w:themeColor="text1" w:themeTint="7F"/>
    </w:rPr>
  </w:style>
  <w:style w:type="character" w:styleId="aff4">
    <w:name w:val="Intense Emphasis"/>
    <w:basedOn w:val="a2"/>
    <w:uiPriority w:val="21"/>
    <w:qFormat/>
    <w:rsid w:val="00A70BA1"/>
    <w:rPr>
      <w:b/>
      <w:bCs/>
      <w:i/>
      <w:iCs/>
      <w:color w:val="4F81BD" w:themeColor="accent1"/>
    </w:rPr>
  </w:style>
  <w:style w:type="character" w:styleId="aff5">
    <w:name w:val="Subtle Reference"/>
    <w:basedOn w:val="a2"/>
    <w:uiPriority w:val="31"/>
    <w:qFormat/>
    <w:rsid w:val="00A70BA1"/>
    <w:rPr>
      <w:smallCaps/>
      <w:color w:val="C0504D" w:themeColor="accent2"/>
      <w:u w:val="single"/>
    </w:rPr>
  </w:style>
  <w:style w:type="character" w:styleId="aff6">
    <w:name w:val="Intense Reference"/>
    <w:basedOn w:val="a2"/>
    <w:uiPriority w:val="32"/>
    <w:qFormat/>
    <w:rsid w:val="00A70BA1"/>
    <w:rPr>
      <w:b/>
      <w:bCs/>
      <w:smallCaps/>
      <w:color w:val="C0504D" w:themeColor="accent2"/>
      <w:spacing w:val="5"/>
      <w:u w:val="single"/>
    </w:rPr>
  </w:style>
  <w:style w:type="table" w:styleId="afc">
    <w:name w:val="Light Shading"/>
    <w:basedOn w:val="a3"/>
    <w:uiPriority w:val="60"/>
    <w:rsid w:val="00A70B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A70B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A70B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A70B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A70B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A70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A70BA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d">
    <w:name w:val="Light List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e">
    <w:name w:val="Light Grid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2">
    <w:name w:val="Light Grid Accent 2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2">
    <w:name w:val="Light Grid Accent 3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2">
    <w:name w:val="Light Grid Accent 4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2">
    <w:name w:val="Light Grid Accent 5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2">
    <w:name w:val="Light Grid Accent 6"/>
    <w:basedOn w:val="a3"/>
    <w:uiPriority w:val="62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e">
    <w:name w:val="Medium Shading 1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A70B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rsid w:val="00A70B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A70B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">
    <w:name w:val="Dark List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rsid w:val="00A70B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0">
    <w:name w:val="Colorful Shading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Colorful List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2">
    <w:name w:val="Colorful Grid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rsid w:val="00A70B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7">
    <w:name w:val="Balloon Text"/>
    <w:basedOn w:val="a1"/>
    <w:link w:val="aff8"/>
    <w:uiPriority w:val="99"/>
    <w:semiHidden/>
    <w:unhideWhenUsed/>
    <w:rsid w:val="004C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2"/>
    <w:link w:val="aff7"/>
    <w:uiPriority w:val="99"/>
    <w:semiHidden/>
    <w:rsid w:val="004C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CE416-16A7-4E3F-B7AB-BE852235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24</Pages>
  <Words>3906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Хаттабыч</dc:creator>
  <cp:keywords/>
  <dc:description/>
  <cp:lastModifiedBy>123</cp:lastModifiedBy>
  <cp:revision>40</cp:revision>
  <cp:lastPrinted>2023-10-26T13:48:00Z</cp:lastPrinted>
  <dcterms:created xsi:type="dcterms:W3CDTF">2022-12-13T12:18:00Z</dcterms:created>
  <dcterms:modified xsi:type="dcterms:W3CDTF">2024-11-08T14:17:00Z</dcterms:modified>
</cp:coreProperties>
</file>